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f8d1" w14:textId="b87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населенных пунктов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18 марта 2011 года N 48-3. Зарегистрировано Управлением юстиции Енбекшиказахского района Департамента юстиции Алматинской области 25 апреля 2011 года N 2-8-177. Утратило силу решением Енбекшиказахского районного маслихата Алматинской области от 15 октября 2014 года № 39-5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15.10.2014 № 39-5.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N 442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N 148 от 23 января 2001 года "О местном государственном управлении и самоуправлении в Республике Казахстан" и письма акима района N 09-01/577 от 17 марта 2011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(схему) зонирования земель населенных пунктов Енбекшиказахского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 начальника районного отдела земельных отношений Кулынбаева Сеита Оразгуловича и начальника районного отдела экономики, бюджетного планирования и предпринимательства Ахметова Имангазы 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Бекетаева Максата Токбергеновича и постоянную комиссию районного маслихата по соблюдению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проекта (схемы)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зонирования земель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(схема) зонирования земель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Енбекшиказахского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802"/>
        <w:gridCol w:w="3508"/>
        <w:gridCol w:w="321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Ават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Балтабай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Аймен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Маловодное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Жанашар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Каратурук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Кайназар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Саймасай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Кульджа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Акчи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Кызылшарык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Койшыбек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Базаргельды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Космос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Ащибулак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Толеби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Ащисай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Лавар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Таукаратурук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Кырбалтабай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Байсеит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Восток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Ташкенсаз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Тескенсу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Таутургень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Чилик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Каипова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Екпенды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Бижанова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Малыбай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Баяндай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Чилик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Асысага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Жанашаруа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Каражота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Акжал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Толкын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Казатком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Таусугур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Мелиоратор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Нурлы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 база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зона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Сарытау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Бабатуган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Бекетаев Максат Токбергенович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Кулынбаев Сеит Оразгулович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Ахметов Имангазы 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Жанабаев Куанышбек Нургалиевич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районного маслихата               Джелдикбаева Айгерим Алчиновна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