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3130" w14:textId="e353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04 апреля 2011 года N 283. Зарегистрировано Управлением юстиции Енбекшиказахского района Департамента юстиции Алматинской области 22 апреля 2011 года N 2-8-175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службе",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марта 2011 года N 1163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 - июне и октябре-декабре 2011 года"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N 250 "О реализации Указа Президента Республики Казахстан от 03 марта 2011 года N 1163" акимат Енбекшиказахского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призывной участок государственного учреждения "Отдела по делам обороны Енбекшиказахского района Алматинской области", расположенного по адресу: город Есик, улица Абая 322, село Шелек, улица Кадырова,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граждан на воинскую службу создать районную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порядок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по делам обороны Енбекшиказахского района в период призыва в ряды Вооруженных Сил в апреле-июне и октябре-декабре 2011 года организовать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 государственного учреждения "Управление внутренних дел Енбекшиказахского района" (по согласованию) в пределах своих полномочий организовать поиск и доставку граждан уклоняющих от исполнения воинских обязанностей, организовать работу по охране общественного порядка на призывной участок в период призыва и отправки призванных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Енбекшиказахского районного акимата от 20 апреля 2010 года N 315 "Об очередном призыве граждан Республики Казахстан 1983-1992 годов рождения на срочную воинскую службу в апреле-июне и октябре-декабре 2010 года", зарегистрированное в районном управлении юстиции 6 мая 2010 года за номером N 2-8-143 в государственном реестре нормативных правовых актов, опубликованного в районной газете "Енбекшиказах" 14 июня 2010 года N 20 считать как утратившим силу в связи с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первого заместителя акима района Жамалова Ташполата Жамаловича.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истечению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Тойбаев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Директор, "Поликлиники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(по согласованию)                          Балакойшиев Болат Рысбайевич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                                    Казахбаев Толеген Ермекович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 (по согласованию)                  Каскаров Бакытжан Айдарханович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государственно-правового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аппарата акима района               Амирденов Ержан Амирденович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Жамалов Ташполат Жамалович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 апреля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апреля 2011 года N 283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октябре-декабре 2011 года"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призывной комиссии: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Казахбаев Толеген Ермекович - председатель комиссии, начальник государственного учреждения "Отдел по делам обороны Енбекшиказахского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Жумалиев Сейдахмет Сарсенбекович - заместитель председателя, заведующим сектором государственного учреждения "Отдел образования, физической культуры и спорта Енбекшиказахского района".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районной медицинской комиссии: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Саулебаев Максат Бакытович - заместитель начальника государственного учреждения "Управление внутренних дел Енбекшиказахского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Турикбаев Рысбек Байгужикович - заместитель директора, "Поликлиники государственного коммунального казенного предприятия Енбекшиказахского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Елгондиева Жанылсын Мусабаевна - секретарь комиссии.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апреля 2011 года N 283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октябре-декабре 2011 года"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на воинскую службу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2333"/>
        <w:gridCol w:w="473"/>
        <w:gridCol w:w="733"/>
        <w:gridCol w:w="374"/>
        <w:gridCol w:w="713"/>
        <w:gridCol w:w="413"/>
        <w:gridCol w:w="673"/>
        <w:gridCol w:w="374"/>
        <w:gridCol w:w="1438"/>
        <w:gridCol w:w="1130"/>
        <w:gridCol w:w="333"/>
        <w:gridCol w:w="733"/>
        <w:gridCol w:w="693"/>
        <w:gridCol w:w="374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Маловодное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Каратурук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Коктебе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Кырбалтабай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Согетинский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Тескенсу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апреля 2011 года N 283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октябре-декабре 2011 года"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на воинскую службу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433"/>
        <w:gridCol w:w="453"/>
        <w:gridCol w:w="693"/>
        <w:gridCol w:w="573"/>
        <w:gridCol w:w="673"/>
        <w:gridCol w:w="433"/>
        <w:gridCol w:w="673"/>
        <w:gridCol w:w="374"/>
        <w:gridCol w:w="453"/>
        <w:gridCol w:w="1355"/>
        <w:gridCol w:w="1195"/>
        <w:gridCol w:w="653"/>
        <w:gridCol w:w="673"/>
        <w:gridCol w:w="473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Маловодное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Каратурук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Коктебе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Кырбалтабай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Согетинский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Тескенсу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