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744f" w14:textId="fab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08 декабря 2011 года N 729. Зарегистрировано Управлением юстиции Жамбылского района Департамента юстиции Алматинской области 16 января 2012 года N 2-7-127. Утратило силу постановлением акимата Жамбылского района Алматинской области от 31 марта 2014 года N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Алматинской области от 31.03.2014 года N 243.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3 и 4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района 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 Молдабаева Айдоса Бейсеновича.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Ыскак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729 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коммунальной собственности подлежащих</w:t>
      </w:r>
      <w:r>
        <w:br/>
      </w:r>
      <w:r>
        <w:rPr>
          <w:rFonts w:ascii="Times New Roman"/>
          <w:b/>
          <w:i w:val="false"/>
          <w:color w:val="000000"/>
        </w:rPr>
        <w:t>
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80"/>
        <w:gridCol w:w="3738"/>
        <w:gridCol w:w="448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Hyundai Elantra, 2003 года выпуска, государственный номер В838ВR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Тoyota Camry, 2002 года выпуска, государственный номер В580ВВ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ВАЗ 2106, 2002 года выпуска, государственный номер В391ВЕ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ВАЗ 21213, 2006 года выпуска, государственный номер В844ВR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с.Таран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акимата Таранского сельского округа Жамбылского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ВАЗ 2106, 2002 года выпуска, государственный номер В394ВЕ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спорта и физической культуры,образований Жамбылского района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ГАЗ 3110-411, 2001 года выпуска, государственный номер В090АS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"Жамбылский районный финансовый отдел"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ВАЗ 21213, 2000 года выпуска, государственный номер В424АТ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и сельского хозяйства Жамбылского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"Жамбыл коркейту" акимата Жамбылского района как имущественный комплекс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"Жамбыл коркейту" акимата Жамбылского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