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ee9" w14:textId="369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23 апреля 2011 года N 277. Зарегистрировано Управлением юстиции Жамбылского района Департамента юстиции Алматинской области 06 мая 2011 года N 2-7-120. Утратило силу - Постановлением акимата Жамбылского района Алматинской области от 11 апреля 2012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Жамбылского района Алматинской области от 11.04.2012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03 марта 2011 года N 1163",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выслужавших установленные сроки воинской службы по призыву, через призывной участок Государственного учреждения "Отдел по делам обороны Жамбылского района Алматинской области" расположенного по адресу: село Узынагаш, улица Жандосова, N 77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 отдела внутренних дел Жамбылского района Келгенбаев Бейбит Дуйсенбаевич (по согласованию), в пределах своих полномочия организовать поиск и доставку граждан уклоняющихся от исполнения воинской обязанности, своевременно представлять сведения на призывников находящихся под следствием, либо в отношении которых ведется дознание и предварительное следствие.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 Жамбылского района от 30 апреля 2010 гола N 232 "О проведении организации и обеспечении очередного призыва граждан Республики Казахстан на срочную воинскую службу в апреле-июне и октябре-декабре 2010 года " (зарегистрировано в Управлении юстиции Жамбылского района в государственном Реестре нормативных правовых актов 28 мая 2010 года за N 2-7-99, опубликовано в газете "Атамекен" от 25 сентября 2010 года N 37(5518))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Беккожаева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Ыскак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                 Жамауов Мекебек Жамауович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"Центральной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Молдакалыкова Догдыргуль Омеркуловна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Жамбылского Района                     Келгенбаев Бейбит Дуйсенбаевич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очередного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апреля 2011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Жамауов Мекебек Жамауович - Начальник Отдела по делам обороны Жамбылского района, председатель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Беккожаев Гадылжан Бекболатович - Заместитель Акима Жамбылского района, заместитель председателя призывной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Абдуллаев Сапаргали Сейтханович - Заместитель начальника Жамбылского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Вильданов Талғат Сраждинұлы - Заместитель главного врача Жамбылского района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Маржан - Медсестра центральной районной больницы Жамбылского района, секретарь комиссии.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очередного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апреля 2011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716"/>
        <w:gridCol w:w="976"/>
        <w:gridCol w:w="374"/>
        <w:gridCol w:w="285"/>
        <w:gridCol w:w="241"/>
        <w:gridCol w:w="374"/>
        <w:gridCol w:w="374"/>
        <w:gridCol w:w="374"/>
        <w:gridCol w:w="374"/>
        <w:gridCol w:w="374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508"/>
      </w:tblGrid>
      <w:tr>
        <w:trPr>
          <w:trHeight w:val="7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месяц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59"/>
        <w:gridCol w:w="948"/>
        <w:gridCol w:w="241"/>
        <w:gridCol w:w="259"/>
        <w:gridCol w:w="374"/>
        <w:gridCol w:w="374"/>
        <w:gridCol w:w="374"/>
        <w:gridCol w:w="374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Призванные 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месяц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640"/>
        <w:gridCol w:w="930"/>
        <w:gridCol w:w="263"/>
        <w:gridCol w:w="374"/>
        <w:gridCol w:w="374"/>
        <w:gridCol w:w="249"/>
        <w:gridCol w:w="249"/>
        <w:gridCol w:w="374"/>
        <w:gridCol w:w="374"/>
        <w:gridCol w:w="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98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Призванные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месяц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22"/>
        <w:gridCol w:w="917"/>
        <w:gridCol w:w="241"/>
        <w:gridCol w:w="249"/>
        <w:gridCol w:w="374"/>
        <w:gridCol w:w="374"/>
        <w:gridCol w:w="374"/>
        <w:gridCol w:w="374"/>
        <w:gridCol w:w="374"/>
        <w:gridCol w:w="258"/>
        <w:gridCol w:w="28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88"/>
        <w:gridCol w:w="374"/>
        <w:gridCol w:w="374"/>
        <w:gridCol w:w="374"/>
        <w:gridCol w:w="374"/>
        <w:gridCol w:w="374"/>
        <w:gridCol w:w="374"/>
        <w:gridCol w:w="383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Призванные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месяц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16"/>
        <w:gridCol w:w="841"/>
        <w:gridCol w:w="374"/>
        <w:gridCol w:w="374"/>
        <w:gridCol w:w="374"/>
        <w:gridCol w:w="374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8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8"/>
        <w:gridCol w:w="378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Призванные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месяц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об очередном призыва граждан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0"/>
        <w:gridCol w:w="909"/>
        <w:gridCol w:w="374"/>
        <w:gridCol w:w="374"/>
        <w:gridCol w:w="249"/>
        <w:gridCol w:w="259"/>
        <w:gridCol w:w="374"/>
        <w:gridCol w:w="241"/>
        <w:gridCol w:w="374"/>
        <w:gridCol w:w="254"/>
        <w:gridCol w:w="374"/>
        <w:gridCol w:w="374"/>
        <w:gridCol w:w="374"/>
        <w:gridCol w:w="374"/>
        <w:gridCol w:w="374"/>
        <w:gridCol w:w="388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84"/>
        <w:gridCol w:w="374"/>
        <w:gridCol w:w="374"/>
        <w:gridCol w:w="374"/>
        <w:gridCol w:w="374"/>
        <w:gridCol w:w="374"/>
        <w:gridCol w:w="403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Призванные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месяц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Сартаукум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Қаракыстак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