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4c82f" w14:textId="ee4c8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Балхашского районного маслихата от 27 декабря 2010 года N 41-192 "О районном бюджете Балхашского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Балхашского района Алматинской области от 15 апреля 2011 года N 46-216. Зарегистрировано Управлением юстиции Балхашского района Департамента юстиции Алматинской области 19 апреля 2011 года N 2-6-85. Утратило силу решением Балхашского районного маслихата Алматинской области от 13 апреля 2012 года № 4-30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решением Балхашского районного маслихата Алматинской области от 13.04.2012 № 4-30.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104, с </w:t>
      </w:r>
      <w:r>
        <w:rPr>
          <w:rFonts w:ascii="Times New Roman"/>
          <w:b w:val="false"/>
          <w:i w:val="false"/>
          <w:color w:val="000000"/>
          <w:sz w:val="28"/>
        </w:rPr>
        <w:t>подпунктом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Балхашский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Балхашского районного маслихата от 27 декабря 2010 года N 41-192 "О районном бюджете Балхашского района на 2011-2013 год" зарегистрировано в районном управлении юстиции государственном реестре нормативных правовых актов 31 декабря 2010 года за N 2-6-78, (решение Балхашского районного маслихата от 27 декабря 2010 года N 41-192 "О районном бюджете Балхашского района на 2011-2013 год", зарегистрировано в районном управлении юстиции государственном реестре нормативных правовых актов 16 марта 2011 года за N 2-6-80, утвержденное решением маслихата Балхашского района от 9 марта 2011 года N 43-204 "О внесении изменений и дополнений" в решение Балхашского районного маслихата от 27 декабря 2010 года N 41-192 "О районном бюджете Балхашского района на 2011-2013 годы", зарегистрировано в районном управлении юстиции государственном реестре нормативных правовых актов 12 апреля 2011 года за N 2-6-82,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Балхашского района от 6 апреля 2011 года N 45-213 "О внесении изменений" в решение Балхашского районного маслихата от 27 декабря 2010 года N 41-192 "О районном бюджете Балхашского района на 2011-2013 годы)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 по строкам: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"Доходы" цифры "2945836" заменить на цифры "3012121";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"поступлениям трансфертов" цифры "2842037" заменить на цифры "2904422".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"Затраты" цифры "2945836" заменить на цифры "3012121".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4 пункте: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строке "государственные услуги общего характера" цифры "202231" заменить на цифры "218369";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строке "оборона" цифры "19785" заменить на цифры "24299";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строке "образование" цифры "1770054" заменить на цифры "1790100";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строке "социальная помощь и социальное обеспечение" цифры "110448" заменить на цифры "110491";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строке "жилищно-коммунального хозяйства" цифры "473110" заменить на цифры "473083";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строке "культура, спорт, туризм и информационное пространство" цифры "81457" заменить на цифры "107343";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 строке "сельское, водное, лесное, рыбное хозяйство, особо охраняемые природные территории, охрана окружающей среды и животного мира, земельные отношения" цифры "131818" заменить на цифры "131812";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"Прочие" цифры "42063" заменить на цифры "42093".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Приложение 1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решение вводится в действие с 1 января 2011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142"/>
        <w:gridCol w:w="5158"/>
      </w:tblGrid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сессии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Оразбаев Серикбай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Секретарь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Камаубаев Марат Сейсенбайулы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СОГЛАСОВАНО: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экономики,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бюджетного планирования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4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предпринимательства: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Ракышев Нурланбек Рахатулы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 апреля 2011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утвержденное 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Балхашского района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N 46-216 О внесении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изменений в решение Балхашского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года N 43-204 "О районном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бюджете Балхашского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2011-2013 годы"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Балхашского района на 2011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9"/>
        <w:gridCol w:w="919"/>
        <w:gridCol w:w="919"/>
        <w:gridCol w:w="1573"/>
        <w:gridCol w:w="3112"/>
        <w:gridCol w:w="48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 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имущество физических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физических лиц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на земли промышленности,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связи, обороны и иного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 лиц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предпринимателей,частных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на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сельскохозяйственного назначения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лиц,индивидуальных предпринимателей, частных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нотариусов и адвокатов на земли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юридических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 с физических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Бензин (за искл. Авиационного), реализуемый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юридическими и физическими лицами в розницу,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также используемый на собственные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Дизельное топливо, реализуемый юридическими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физическими лицами в розницу,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используемое на собственные производственные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за пользование земельными участками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предпринимателей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Лицензионный сбор за право занятия отдельными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видами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лиц и учетную регистрацию филиалов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представительств,а также их 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залога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движимого имущества и ипотеки судна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строящегося судна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транспортных средств,а также 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за государственную регистрацию прав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недвижимое имущество и сделок с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Плата за размещение наружной (визуальной)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рекламы в после отвода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пользования местного значения 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юридических значимых действий и (или)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уполномоченными на то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органами или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дубликата исп.листа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подаваемых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суд исковых заявлений, заявлений особого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искового производства, заявлений (жалоб)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делам особого производства,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вынесении судебного приказа, заявлений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выдаче дубликата исп.листа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Республики Казахстан визы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паспортам иностранцев и лиц без гражданства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заменяющим их документам на право выезда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Республики Казахстан и въезда в Республику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оформление документов о приобретении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гражданства 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прекращении гражданства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удостоверения охотника и его ежегодную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регистрацию и перерегистрацию каждой единицы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гражданского оружия(за исключением холодного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охотничьего, сигнального, огнестрельного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бесствольного, механических распылителей,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аэрозольных и других устройств)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разрешений на хранение или хранение и ношение,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транспортировку, ввоз на территорию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и вывоз из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оружия и патронов к нему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пошлина, взимаемая за выдачу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тракториста-машиниста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предприятии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коммунальных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государственными учреждениями,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государственного бюджета,а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содержащимися и финансируемыми из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(сметы расходов) 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 за исключением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Административные штрафы, пени, санкции,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взыскания, налагаемые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учреждениями, финансируемыми из местного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земельных участков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327450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2051991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 компенсацию потерь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принятием законодательства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кредитов,выданных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9"/>
        <w:gridCol w:w="631"/>
        <w:gridCol w:w="1532"/>
        <w:gridCol w:w="1532"/>
        <w:gridCol w:w="1532"/>
        <w:gridCol w:w="2659"/>
        <w:gridCol w:w="3335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(тыс. тенге 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органы, выполняющие общие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исполнения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формирования,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и предпринимательства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Предупреждения и ликвидация чрезвычайных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ситуации масштаба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степных пожаров районного (городского)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масштаба, а также пожаров в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пунктах, в которых не созданы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 школ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воспитателям дошкольных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школы и обратно в аульной 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1337828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опекунам (попечителям) на содержания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ребенка сироты (Детей-сирот), и ребенка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(детей), оставшегося без попечения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обеспечением детей-инвалидов, обучающихся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трансферта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профессионального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и конкурсов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Общественные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Профессиональная подготовка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безработных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Дополнительные меры по социальной защите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 в сфере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мер государственной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участникам Программы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топлива специалистам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здравоохранения, образования,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культуры и спорта в сельской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местности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нуждающихся граждан по решениям местных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из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 средствами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услуг специалистами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жестового языка, индивидуальными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помощниками в соответствии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индивидуальной программой реабилитации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занятости и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доставке пособий и других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139279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работы+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районном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политики через газеты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спорта, туризма и информационного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языков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укрепления государственности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граждан,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 природные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территории, охрана окружающей среды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уничтожаемых больных животных,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мероприятии по идентификации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предпринимательства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сферы сельских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 социальной сферы сельских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 за счет целевого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трансферта из республиканского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регулирования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земельных отношений на территории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 и земельных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строительства,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улучшения архитектурного облика городов,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районов и населенных пунктов области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 рационального и эффективного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градостроительного освоения территории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территории района и генеральных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средств местного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рамках программы "Дорожная карта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бизнеса-2020"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на местном 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 автомобильных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