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4d94" w14:textId="84f4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Екпендинского сельского округа Алакольского района Алматинской области от 15 августа 2011 года N 15. Зарегистрировано Управлением юстиции Алакольского района Департамента юстиции Алматинской области 02 сентября 2011 года N 2-5-152. Утратило силу - Решением акима Екпендинского сельского округа Алакольского района Алматинской области от 20 октября 2011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Екпендинского сельского округа Алакольского района Алматинской области от 20.10.2011 года N 17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представления главного государственного ветеринарно-санитарного инспектора Алакольского района N 16 от 20 мая 2011 года, аким Екпендинского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населенном в пункте Ушкайын Екпендинского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Азимжанов 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