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50e0" w14:textId="7cb5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к призывному участку граждан 1995 года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Алакольского района Алматинской области от 13 декабря 2011 года N 12-514. Зарегистрировано Управлением юстиции Алакольского района Департамента юстиции Алматинской области 26 декабря 2011 года N 2-5-164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33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и постановления Правительства Республики Казахстан от 5 мая 2006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Казахстан", в целях принятия граждан на воинский учет, определения их количества, определения годности к воинской службе и состояния здоровья, установления общеобразовательного уровня и специальности, определения уровня физической подготовки Аким Алакольского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Организовать и обеспечить приписку граждан мужского пола 1995 года рождения к призывному участку через государственное учреждение "Отдел по делам Обороны Алакольского района", расположенному по адресу город Учарал, улица Бауыржан Момышулы № 101 в январе-марте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Акиму города, акимам поселка, сельских округов и руководителям организаций в сроки установленные Министерством обороны Республики Казахстан, предоставить в государственное учреждение "Отдел по делам Обороны Алакольского района" списки допризывников, подлежащих приписке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решения возложить на заместителя акима района Менлибаеву Салтанат Даулетхановну.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 Жаканбаев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