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f13a" w14:textId="4b8f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23.12.2010 г N 33-1 "О районном бюджете Алакольского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18 марта 2011 года N 38-1. Зарегистрировано Управлением юстиции Алакольского района Департамента юстиции Алматинской области 04 апреля 2011 года N 2-5-145. Утратило силу - Решением маслихата Алакольского района Алматинской области от 09 июня 2012 года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Алакольского района Алматинской области от 09.06.2012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N 95 Решения областного маслихата "О бюджете Алматинской области на 2011-2013 годы"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Алакольского района от 23 декабря 2010 года N 33-1 "О районном бюджете Алакольского района на 2011-2013 годы" (зарегистрированное в Реестре государственной регистрации нормативных правовых актов 31 декабря 2010 года N 2-5-136, опубликованное в газете "Алакол" от 29 января 2011 года N 4(7430), внести в решение маслихата Алакольского района от 18 февраля 2011 года N 33-1 "О районном бюджете Алакольского района на 2011-2013 годы" (зарегистрированное в Реестре государственной регистрации нормативных правовых актов 23 февраля 2011 года N 2-5-143, опубликованное в газете "Алакол" от 12 марта 2011 года N 12(7438), следующие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"4626487" заменить цифрами "4656839".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цифры "3751649" заменить цифрами "3782001".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областного бюджета цифры "3751649" заменить цифрами "3782001".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"514371" заменить цифрами "526017",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на увеличение объемов выплат за категорию учителям общеобразовательных школ и воспитателям детских дошкольных учреждений 18 млн. 706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цифры "82313" заменить цифрами "92815".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"Дорожная карта бизнеса - 2020" цифры "1560" заменить цифрами "2704".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"4641567" заменить на цифры "4678527".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"профицит бюджета цифры "-82108" заменить цифрами "-88716".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"Использование профицита бюджета" цифры "82108" заменить цифрами "88716",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использованные остатки бюджетных средств цифрами "54600" заменить цифрами "61208".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"4540" заменить цифрами "4815"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"82313" заменить цифрами "92815".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"138135" заменить цифрами "143098".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цифры "6240" заменить цифрами "7384".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5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7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12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 16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отдела                         Найманбаева Катипа Майкеновна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"О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2011-2013 годы"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1"/>
        <w:gridCol w:w="571"/>
        <w:gridCol w:w="9677"/>
        <w:gridCol w:w="171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4656839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866793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839263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776047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8"/>
        <w:gridCol w:w="710"/>
        <w:gridCol w:w="789"/>
        <w:gridCol w:w="8621"/>
        <w:gridCol w:w="174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4678527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3330163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2527847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2504649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452315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375822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1"/>
        <w:gridCol w:w="709"/>
        <w:gridCol w:w="9367"/>
        <w:gridCol w:w="178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-88716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"О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2011-2013 годы"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Реализация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396"/>
        <w:gridCol w:w="1161"/>
        <w:gridCol w:w="1922"/>
        <w:gridCol w:w="1942"/>
        <w:gridCol w:w="2105"/>
        <w:gridCol w:w="1743"/>
        <w:gridCol w:w="1265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7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"О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2011-2013 годы"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противоэпизоотических мероприятий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994"/>
        <w:gridCol w:w="3495"/>
      </w:tblGrid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"О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2011-2013 годы"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системы водоснабжения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33"/>
        <w:gridCol w:w="2433"/>
        <w:gridCol w:w="3833"/>
        <w:gridCol w:w="30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129155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38-1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"О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2011-2013 годы"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Оказание социальной помощи целевые текущие трансферты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134"/>
        <w:gridCol w:w="2482"/>
        <w:gridCol w:w="3397"/>
        <w:gridCol w:w="351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9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