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9a32c" w14:textId="399a3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Аксуского района Алматинской области от 05 декабря 2011 года N 906. Зарегистрировано Управлением юстиции Аксуского района Департамента юстиции Алматинской области 14 декабря 2011 года N 2-4-140. Утратило силу постановлением акимата Аксуского района Алматинской области от 22 июня 2016 года № 297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Аксуского района Алматинской области от 22.06.2016 </w:t>
      </w:r>
      <w:r>
        <w:rPr>
          <w:rFonts w:ascii="Times New Roman"/>
          <w:b w:val="false"/>
          <w:i w:val="false"/>
          <w:color w:val="ff0000"/>
          <w:sz w:val="28"/>
        </w:rPr>
        <w:t>№ 297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сохранена авторская орфография и пунктуация.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 и в целях обеспечения равноправия кандидатов, совместно с Аксуской районной избирательной комиссией, акимат Аксуского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Определить места для размещения агитационных печатных материалов для всех кандидатов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Акимам поселковых и сельских округов с Аксуской районной избирательной комиссией оснастить определенные места стендами, щитами, тумбами.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Постановление акимата Аксуского района от 16 июля 2007 года N 220 "Об определении места для размещения агитационных печатных материалов и освещения для кандидатов в депутаты маслихата Аксуского района" (зарегистрировано в Управлении юстиции Аксуского района 23 июля 2007 года N 2-4-53 в государственном Реестре нормативных правовых актов, опубликованного в районной газете "Ақсу өңірі" N 31(9362) от 28 июля 2007 года) считать как утратившим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постановления возложить курирующего (вопросы социальной сферы) заместителя акима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Дюсембаев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СОГЛАСОВАНО: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избирательной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Аксуского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Исанова Орал Сердалиевна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Аксуского района от 05 декабря 2011 года N 906 "Об определении мест для размещения агитационных печатных материалов"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1"/>
        <w:gridCol w:w="1416"/>
        <w:gridCol w:w="1076"/>
        <w:gridCol w:w="7967"/>
      </w:tblGrid>
      <w:tr>
        <w:trPr>
          <w:trHeight w:val="30" w:hRule="atLeast"/>
        </w:trPr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Места размещения агитационных материалов, Название улиц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Планшет перед средней школой Мамания, улица Айсеркенова N 13.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Шолакозек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Планшет перед начальной школой Шолакозек.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Акын Сара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Планшет перед средней школой Абая, Центральная улица.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Планшет перед фельдшерским пунктом.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Оним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Планшет перед начальной школой Оним.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Байтерек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Планшет в Комсомольской улице.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Арасанский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Арасан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Планшет перед Домом культуры, улица Мамбетова дом N 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Кызылжар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Планшет перед начальной школой Кызылжар, Центральная улица.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Егинсуский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Егинсу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Планшет перед фельдшерским пунктом. улица Жасулан N 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Есеболатовский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Есеболатов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Планшет перед зданией аппарата Акима округа. Пересечение улиц Алыбаева Курценко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Кызылкайын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Планшет перед основной школой Кызылкайын, улица Бухар Жырау.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Энергетик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Планшет перед бывшем предприятием ремонта дорог, улица Гарышкер.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Жаналыкский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Жаналык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Планшет на пересечении улиц Диханбай и Кырыкжылдык.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Карасуский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Кенжыра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Планшет перед средней школой Кенжыра, улица Әкімшілік дом N 25.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Енбек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Планшет перед средней школой Карасу.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Тарас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Планшет перед средней школой Тараса.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Каракозский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Қаракөз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Планшет перед средней школой Кызылорак, улица Абая.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Кенгарын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Планшет перед средней школой Кенгарын.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Қарашиликский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Карашилик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Планшет перед основной школой Карашилик, улица Кастекбаева дом N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Сагабүйен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Планшет перед средней школой имени Толегена Токтарова, улица Абылайхана N24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Капальский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Капал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Планшет перед зданием аппарата Акима округа, улица Алыбаева дом N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Планшет перед бывшим зданием районной прокуратуры. Пересечение улиц Аль-Фараби и Алыбаева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Планшет перед бывшим кафе "Тамшыбулак", улица Алыбаева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Кураксуский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Кураксу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Планшет перед зданием аппарата Акима округа, Центральная улица.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Кошкенталский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Кошкентал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Планшет перед зданием дома культуры, улица Амангелды.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Колтабан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Планшет перед основной школой Колтабан.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Б.Сырттановский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Б.Сырттанов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Планшет перед домом "Жастар", улица Шокана Валиханова N 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Планшет перед средней школой имени Шокана Валиханова.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Кызылагашский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Кызылагаш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Планшет перед новым домом культуры, улица Жастар.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Актоган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Планшет по Центральной улицей.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Матайский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Матай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Планшет по адресу улица Кисабекова N 18.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Планшет перед Матайской больницей, улица Кисабекова N 35.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Молалинский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Молалы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Планшет перед средней школой имени Мухтара Ауезова, улица Сексенбай батыра N 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Планшет перед домом культуры, улица Курмангазы N 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Алажиде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Планшет перед средней школой Алажиде, улица Мектеп N 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Ойтоганский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Ойтоган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Планшет перед средней школой имени Иляса Жансугурова, улица Адильбекова N 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Суыксайский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Суыксай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Планшет перед старой конторой, улица Омарова N 17.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Ащыбулак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Планшет перед основной школой имени Маншук Маметова.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Планшет перед фельдшерским пунктом.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Баласаз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Планшет перед начальной школой Баласаз.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Жансугуровский поселковый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Жансугуров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Планшет на пересечении улиц Муратбаева и Желтоксан.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б) Планшет на пересечении улиц Жидебаева и Ораза Жумашева и Кабанбай и Жансугурова.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Алтынарык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Планшет по улице Куата Терибаева.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Кокозек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Планшет перед домом культуры имени Куата Терибаева.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