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74669" w14:textId="8f746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районного маслихата от 24 декабря 2010 года N 40-253 "О районном бюджете Аксуского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Аксуского района Алматинской области от 11 ноября 2011 года N 52-309. Зарегистрировано Управлением юстиции Аксуского района Департамента юстиции Алматинской области 17 ноября 2011 года N 2-4-138. Утратило силу решением маслихата Аксуского района Алматинской области от 17 февраля 2012 года № 2-10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Аксуского района Алматинской области от 17.02.2012 № 2-10.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"Бюджетного Кодекса Республики Казахстан"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самоуправлении в Республике Казахстан" от 23 января 2001 года Аксуский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Внести в решение "Аксуского районного маслихата от 24 декабря 2010 года N 40-253 "О районном бюджете Аксуского района на 2011-2013 годы" (зарегистрировано в Реестре государственной регистрации нормативных правовых актов 30 декабря 2010 года за N 2-4-124, опубликовано в районной газете "Ақсу өңірі" от 8 января 2011 года N 2-3 (9542), Аксуского районного маслихата от 22 февраля 2011 года N 43-266 "О внесении изменений и дополнений в решение Аксуского районного маслихата от 24 декабря 2010 года N 40-253 "О районном бюджете Аксуского района на 2011-2013 годы" (зарегистрировано в Реестре государственной регистрации нормативных правовых актов 28 февраля 2011 года за N 2-4-128, опубликовано в районной газете "Ақсу өңірі" от 5 марта 2011 года N 10 (9549), Аксуского районного маслихата от 18 марта 2011 года N 44-269 "О внесении изменений и дополнений в решение Аксуского районного маслихата от 24 декабря 2010 года N 40-253 "О районном бюджете Аксуского района на 2011-2013 годы" (зарегистрировано в Реестре государственной регистрации нормативных правовых актов 31 марта 2011 года за N 2-4-130, опубликовано в районной газете "Ақсу өңірі" от 9 апреля 2011 года N 15 (9553), Аксуского районного маслихата от 12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N 45-274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изменении и дополнений в решение Аксуского районного маслихата от 24 декабря 2010 года N 40-253 "О районном бюджете Аксуского района на 2011-2013 годы" (зарегистрировано в Реестре государственной регистрации нормативных правовых актов 22 апреля 2011 года за N 2-4-131, опубликовано в районной газете "Ақсу өңірі" от 14 мая 2011 года N 21-22 (9554), Аксуского районного маслихата от 15 июля 2011 года </w:t>
      </w:r>
      <w:r>
        <w:rPr>
          <w:rFonts w:ascii="Times New Roman"/>
          <w:b w:val="false"/>
          <w:i w:val="false"/>
          <w:color w:val="000000"/>
          <w:sz w:val="28"/>
        </w:rPr>
        <w:t>N 47-286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изменении и дополнений в решение Аксуского районного маслихата от 24 декабря 2010 года N 40-253 "О районном бюджете Аксуского района на 2011-2013 годы" (зарегистрировано в Реестре государственной регистрации нормативных правовых актов 27 июля 2011 года за N 2-4-133, опубликовано в районной газете "Ақсу өңірі" от 12 августа 2011 года N 34 (9565), Аксуского районного маслихата от 21 октября 2011 года </w:t>
      </w:r>
      <w:r>
        <w:rPr>
          <w:rFonts w:ascii="Times New Roman"/>
          <w:b w:val="false"/>
          <w:i w:val="false"/>
          <w:color w:val="000000"/>
          <w:sz w:val="28"/>
        </w:rPr>
        <w:t>N 50-301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изменении и дополнений в решение Аксуского районного маслихата от 24 декабря 2010 года N 40-253 "О районном бюджете Аксуского района на 2011-2013 годы" (зарегистрировано в Реестре государственной регистрации нормативных правовых актов 25 октября 2011 года за N 2-4-137, опубликовано в районной газете "Ақсу өңірі" от 5 ноября 2011 года N 46 (9577)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пункте 1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"Доходы" цифру "3622331" заменить на цифру "3625273":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"3540558" заменить на цифру "3543499".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"3687395" заменить на цифру "3690336".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"Чистое бюджетное кредитование" цифру "13557" заменить на цифру "13556":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"погашение бюджетных кредитов" цифру "232" заменить на цифру "233".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"Дефицит" ("профицит") бюджета" цифру "-65064" заменить на цифру "-65063".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бюджета" (использование профицита) цифру "65064" заменить на цифру "65063".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Приложение 1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С. Серпербаев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"Аксуский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районный отдел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предпринимательства"                       Жандосова Гульнара Жандосовна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ноября 2011 года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года N 40-253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Аксуского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11 ноября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52-309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года N 40-253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Аксуского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Аксуского района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658"/>
        <w:gridCol w:w="652"/>
        <w:gridCol w:w="9153"/>
        <w:gridCol w:w="198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3625273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72742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65411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25236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28535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</w:t>
            </w:r>
          </w:p>
        </w:tc>
      </w:tr>
      <w:tr>
        <w:trPr>
          <w:trHeight w:val="72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48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государственной собственности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6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96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</w:p>
        </w:tc>
      </w:tr>
      <w:tr>
        <w:trPr>
          <w:trHeight w:val="12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нефтяного сектора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</w:t>
            </w:r>
          </w:p>
        </w:tc>
      </w:tr>
      <w:tr>
        <w:trPr>
          <w:trHeight w:val="27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3543499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3543499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3543499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656"/>
        <w:gridCol w:w="702"/>
        <w:gridCol w:w="664"/>
        <w:gridCol w:w="8443"/>
        <w:gridCol w:w="2016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3690336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245950</w:t>
            </w:r>
          </w:p>
        </w:tc>
      </w:tr>
      <w:tr>
        <w:trPr>
          <w:trHeight w:val="4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210657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13810</w:t>
            </w:r>
          </w:p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13810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65183</w:t>
            </w:r>
          </w:p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45904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19279</w:t>
            </w:r>
          </w:p>
        </w:tc>
      </w:tr>
      <w:tr>
        <w:trPr>
          <w:trHeight w:val="4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131664</w:t>
            </w:r>
          </w:p>
        </w:tc>
      </w:tr>
      <w:tr>
        <w:trPr>
          <w:trHeight w:val="7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131664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</w:t>
            </w:r>
          </w:p>
        </w:tc>
      </w:tr>
      <w:tr>
        <w:trPr>
          <w:trHeight w:val="7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23352</w:t>
            </w:r>
          </w:p>
        </w:tc>
      </w:tr>
      <w:tr>
        <w:trPr>
          <w:trHeight w:val="4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23352</w:t>
            </w:r>
          </w:p>
        </w:tc>
      </w:tr>
      <w:tr>
        <w:trPr>
          <w:trHeight w:val="9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 предпринимательства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21155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110111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108833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108833</w:t>
            </w:r>
          </w:p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108833</w:t>
            </w:r>
          </w:p>
        </w:tc>
      </w:tr>
      <w:tr>
        <w:trPr>
          <w:trHeight w:val="9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2356381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257 206 </w:t>
            </w:r>
          </w:p>
        </w:tc>
      </w:tr>
      <w:tr>
        <w:trPr>
          <w:trHeight w:val="4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257206</w:t>
            </w:r>
          </w:p>
        </w:tc>
      </w:tr>
      <w:tr>
        <w:trPr>
          <w:trHeight w:val="4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257206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1859428</w:t>
            </w:r>
          </w:p>
        </w:tc>
      </w:tr>
      <w:tr>
        <w:trPr>
          <w:trHeight w:val="4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</w:p>
        </w:tc>
      </w:tr>
      <w:tr>
        <w:trPr>
          <w:trHeight w:val="4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</w:p>
        </w:tc>
      </w:tr>
      <w:tr>
        <w:trPr>
          <w:trHeight w:val="4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1856563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1815037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41526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239747</w:t>
            </w:r>
          </w:p>
        </w:tc>
      </w:tr>
      <w:tr>
        <w:trPr>
          <w:trHeight w:val="4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190170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190170</w:t>
            </w:r>
          </w:p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49577</w:t>
            </w:r>
          </w:p>
        </w:tc>
      </w:tr>
      <w:tr>
        <w:trPr>
          <w:trHeight w:val="4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</w:p>
        </w:tc>
      </w:tr>
      <w:tr>
        <w:trPr>
          <w:trHeight w:val="7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19453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</w:p>
        </w:tc>
      </w:tr>
      <w:tr>
        <w:trPr>
          <w:trHeight w:val="8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сироты 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 родителей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12753</w:t>
            </w:r>
          </w:p>
        </w:tc>
      </w:tr>
      <w:tr>
        <w:trPr>
          <w:trHeight w:val="45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114448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93140</w:t>
            </w:r>
          </w:p>
        </w:tc>
      </w:tr>
      <w:tr>
        <w:trPr>
          <w:trHeight w:val="4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93140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26435</w:t>
            </w:r>
          </w:p>
        </w:tc>
      </w:tr>
      <w:tr>
        <w:trPr>
          <w:trHeight w:val="9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14690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</w:t>
            </w:r>
          </w:p>
        </w:tc>
      </w:tr>
      <w:tr>
        <w:trPr>
          <w:trHeight w:val="45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</w:t>
            </w:r>
          </w:p>
        </w:tc>
      </w:tr>
      <w:tr>
        <w:trPr>
          <w:trHeight w:val="45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21770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</w:t>
            </w:r>
          </w:p>
        </w:tc>
      </w:tr>
      <w:tr>
        <w:trPr>
          <w:trHeight w:val="6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</w:t>
            </w:r>
          </w:p>
        </w:tc>
      </w:tr>
      <w:tr>
        <w:trPr>
          <w:trHeight w:val="45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21308</w:t>
            </w:r>
          </w:p>
        </w:tc>
      </w:tr>
      <w:tr>
        <w:trPr>
          <w:trHeight w:val="4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21308</w:t>
            </w:r>
          </w:p>
        </w:tc>
      </w:tr>
      <w:tr>
        <w:trPr>
          <w:trHeight w:val="7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</w:t>
            </w:r>
          </w:p>
        </w:tc>
      </w:tr>
      <w:tr>
        <w:trPr>
          <w:trHeight w:val="45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427910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56858</w:t>
            </w:r>
          </w:p>
        </w:tc>
      </w:tr>
      <w:tr>
        <w:trPr>
          <w:trHeight w:val="6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</w:t>
            </w:r>
          </w:p>
        </w:tc>
      </w:tr>
      <w:tr>
        <w:trPr>
          <w:trHeight w:val="4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54014</w:t>
            </w:r>
          </w:p>
        </w:tc>
      </w:tr>
      <w:tr>
        <w:trPr>
          <w:trHeight w:val="4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52232</w:t>
            </w:r>
          </w:p>
        </w:tc>
      </w:tr>
      <w:tr>
        <w:trPr>
          <w:trHeight w:val="45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276758</w:t>
            </w:r>
          </w:p>
        </w:tc>
      </w:tr>
      <w:tr>
        <w:trPr>
          <w:trHeight w:val="6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276758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23198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63307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163868</w:t>
            </w:r>
          </w:p>
        </w:tc>
      </w:tr>
      <w:tr>
        <w:trPr>
          <w:trHeight w:val="9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cтратегии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26385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94294</w:t>
            </w:r>
          </w:p>
        </w:tc>
      </w:tr>
      <w:tr>
        <w:trPr>
          <w:trHeight w:val="6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94294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63419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27227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140992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97308</w:t>
            </w:r>
          </w:p>
        </w:tc>
      </w:tr>
      <w:tr>
        <w:trPr>
          <w:trHeight w:val="4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97308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97308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</w:t>
            </w:r>
          </w:p>
        </w:tc>
      </w:tr>
      <w:tr>
        <w:trPr>
          <w:trHeight w:val="4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</w:t>
            </w:r>
          </w:p>
        </w:tc>
      </w:tr>
      <w:tr>
        <w:trPr>
          <w:trHeight w:val="4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 уровне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7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31636</w:t>
            </w:r>
          </w:p>
        </w:tc>
      </w:tr>
      <w:tr>
        <w:trPr>
          <w:trHeight w:val="45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31636</w:t>
            </w:r>
          </w:p>
        </w:tc>
      </w:tr>
      <w:tr>
        <w:trPr>
          <w:trHeight w:val="4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25304</w:t>
            </w:r>
          </w:p>
        </w:tc>
      </w:tr>
      <w:tr>
        <w:trPr>
          <w:trHeight w:val="45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45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</w:t>
            </w:r>
          </w:p>
        </w:tc>
      </w:tr>
      <w:tr>
        <w:trPr>
          <w:trHeight w:val="4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</w:t>
            </w:r>
          </w:p>
        </w:tc>
      </w:tr>
      <w:tr>
        <w:trPr>
          <w:trHeight w:val="7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</w:t>
            </w:r>
          </w:p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</w:p>
        </w:tc>
      </w:tr>
      <w:tr>
        <w:trPr>
          <w:trHeight w:val="7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175857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38213</w:t>
            </w:r>
          </w:p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17621</w:t>
            </w:r>
          </w:p>
        </w:tc>
      </w:tr>
      <w:tr>
        <w:trPr>
          <w:trHeight w:val="5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12493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</w:t>
            </w:r>
          </w:p>
        </w:tc>
      </w:tr>
      <w:tr>
        <w:trPr>
          <w:trHeight w:val="4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</w:p>
        </w:tc>
      </w:tr>
      <w:tr>
        <w:trPr>
          <w:trHeight w:val="4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20592</w:t>
            </w:r>
          </w:p>
        </w:tc>
      </w:tr>
      <w:tr>
        <w:trPr>
          <w:trHeight w:val="5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</w:p>
        </w:tc>
      </w:tr>
      <w:tr>
        <w:trPr>
          <w:trHeight w:val="7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 республиканского бюджета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17885</w:t>
            </w:r>
          </w:p>
        </w:tc>
      </w:tr>
      <w:tr>
        <w:trPr>
          <w:trHeight w:val="45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17885</w:t>
            </w:r>
          </w:p>
        </w:tc>
      </w:tr>
      <w:tr>
        <w:trPr>
          <w:trHeight w:val="7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7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 городов районного значения,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поселков аулов (сел),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</w:t>
            </w:r>
          </w:p>
        </w:tc>
      </w:tr>
      <w:tr>
        <w:trPr>
          <w:trHeight w:val="45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119759</w:t>
            </w:r>
          </w:p>
        </w:tc>
      </w:tr>
      <w:tr>
        <w:trPr>
          <w:trHeight w:val="5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119759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119759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</w:t>
            </w:r>
          </w:p>
        </w:tc>
      </w:tr>
      <w:tr>
        <w:trPr>
          <w:trHeight w:val="4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</w:t>
            </w:r>
          </w:p>
        </w:tc>
      </w:tr>
      <w:tr>
        <w:trPr>
          <w:trHeight w:val="11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 районов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79466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79466</w:t>
            </w:r>
          </w:p>
        </w:tc>
      </w:tr>
      <w:tr>
        <w:trPr>
          <w:trHeight w:val="7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79466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79466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28113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28113</w:t>
            </w:r>
          </w:p>
        </w:tc>
      </w:tr>
      <w:tr>
        <w:trPr>
          <w:trHeight w:val="5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4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бизнеса-2020"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</w:p>
        </w:tc>
      </w:tr>
      <w:tr>
        <w:trPr>
          <w:trHeight w:val="7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</w:t>
            </w:r>
          </w:p>
        </w:tc>
      </w:tr>
      <w:tr>
        <w:trPr>
          <w:trHeight w:val="7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19272</w:t>
            </w:r>
          </w:p>
        </w:tc>
      </w:tr>
      <w:tr>
        <w:trPr>
          <w:trHeight w:val="4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физической культуры и спорта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19272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</w:t>
            </w:r>
          </w:p>
        </w:tc>
      </w:tr>
      <w:tr>
        <w:trPr>
          <w:trHeight w:val="4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89"/>
        <w:gridCol w:w="796"/>
        <w:gridCol w:w="677"/>
        <w:gridCol w:w="8123"/>
        <w:gridCol w:w="200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13556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728"/>
        <w:gridCol w:w="735"/>
        <w:gridCol w:w="729"/>
        <w:gridCol w:w="8362"/>
        <w:gridCol w:w="1979"/>
      </w:tblGrid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3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4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5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680"/>
        <w:gridCol w:w="700"/>
        <w:gridCol w:w="738"/>
        <w:gridCol w:w="8382"/>
        <w:gridCol w:w="201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-65093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784"/>
        <w:gridCol w:w="753"/>
        <w:gridCol w:w="708"/>
        <w:gridCol w:w="8131"/>
        <w:gridCol w:w="2026"/>
      </w:tblGrid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65063</w:t>
            </w:r>
          </w:p>
        </w:tc>
      </w:tr>
      <w:tr>
        <w:trPr>
          <w:trHeight w:val="3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Поступления займов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</w:p>
        </w:tc>
      </w:tr>
      <w:tr>
        <w:trPr>
          <w:trHeight w:val="4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VIII. 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51507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51507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51507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733"/>
        <w:gridCol w:w="760"/>
        <w:gridCol w:w="836"/>
        <w:gridCol w:w="8026"/>
        <w:gridCol w:w="199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40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3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49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