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4c6e4" w14:textId="7d4c6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решение Аксуского районного маслихата от 24 декабря 2010 года N 40-253 "О районном бюджете Аксуского района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Аксуского района Алматинской области от 15 июля 2011 года N 47-286. Зарегистрировано Управлением юстиции Аксуского района Департамента юстиции Алматинской области 27 июля 2011 года N 2-4-133. Утратило силу решением маслихата Аксуского района Алматинской области от 17 февраля 2012 года № 2-10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Аксуского района Алматинской области от 17.02.2012 № 2-10.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"Бюджетного Кодекса Республики Казахстан"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6 Закона Республики Казахстан "О местном государственном управлении самоуправлении в Республике Казахстан" от 23 января 2001 года Аксуский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"Аксуского районного маслихата от 24 декабря 2010 года N 40-253 "О районном бюджете Аксуского района на 2011-2013 годы" (зарегистрировано в Реестре государственной регистрации нормативных правовых актов 30 декабря 2010 года N 2-4-124, опубликовано в районной газете "Ақсу өңірі" N 2-3 (9542), Аксуского районного маслихата от 22 февраля 2011 года N 43-266 "О внесении изменений и дополнений в решение Аксуского районного маслихата от 24 декабря 2010 года N 40-253 "О районном бюджете Аксуского района на 2011-2013 годы" (зарегистрировано в реестре государственной регистрации нормативных правовых актов 28 февраля 2011 года N 2-4-128, опубликовано в районной газете "Ақсу өңірі" от 5 марта 2011 года N 10 (9549), Аксуского районного маслихата от 18 марта 2011 года N 44-269 "О внесении изменений и дополнений в решение Аксуского районного маслихата от 24 декабря 2010 года N 40-253 "О районном бюджете Аксуского района на 2011-2013 годы" (зарегистрировано в Реестре государственной регистрации нормативных правовых актов 31 марта 2011 года N 2-4-130, опубликовано в районной газете "Ақсу өңірі" от 9 апреля 2011 года N 15 (9553), Аксуского районного маслихата от 12 апреля 2011 года </w:t>
      </w:r>
      <w:r>
        <w:rPr>
          <w:rFonts w:ascii="Times New Roman"/>
          <w:b w:val="false"/>
          <w:i w:val="false"/>
          <w:color w:val="000000"/>
          <w:sz w:val="28"/>
        </w:rPr>
        <w:t>N 45-274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Аксуского районного маслихата от 24 декабря 2010 года N 40-253 "О районном бюджете Аксуского района на 2011-2013 годы" (зарегистрировано в Реестре государственной регистрации нормативных правовых актов 22 апреля 2011 года N 2-4-131, опубликовано в районной газете "Ақсу өңірі" от 14 мая 2011 года N 21-22 (9554)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 по строкам "доходы" цифру "3693115" заменить на цифру "3840555":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"налоговые поступления" цифру "56715" заменить на цифру "76991";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"неналоговые поступления" цифру "10025" заменить на цифру "3680";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 от продажи основного капитала" цифру "200" заменить на цифру "870";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 трансфертов" цифру "3625344" заменить на цифру "3758183".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пункте 2 по строкам "затраты" цифру "3766653" заменить на цифру "3914092".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3 по строкам "чистое бюджетное кредитование" цифру "22031" заменить на цифру "22030";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"погашение бюджетных кредитов" цифру "831" заменить на цифру "832".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5 по строкам "дефицит" ("профицит") бюджета" цифру "- 73538" заменить на цифру "-73537".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6 по строкам "финансирование дефицита бюджета" (использование профицита) цифру "73538" заменить на цифру "73537.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Приложение 1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С. Серпербаев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"Аксуский районный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 экономики,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предпринимательства"                       Жандосова Гульнара Жандосовна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июля 2011 года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Аксуского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24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N 40-253 "О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Аксуского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Аксуского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15 июля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47-286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и дополнений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Аксуского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N 40-253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Аксуского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2011-2013 годы"</w:t>
      </w:r>
    </w:p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Аксуского района на 2011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"/>
        <w:gridCol w:w="533"/>
        <w:gridCol w:w="552"/>
        <w:gridCol w:w="9794"/>
        <w:gridCol w:w="1770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3840555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76991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69740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23285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35445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</w:t>
            </w:r>
          </w:p>
        </w:tc>
      </w:tr>
      <w:tr>
        <w:trPr>
          <w:trHeight w:val="9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4153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4153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12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</w:t>
            </w:r>
          </w:p>
        </w:tc>
      </w:tr>
      <w:tr>
        <w:trPr>
          <w:trHeight w:val="17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3758183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3758183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3758183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491"/>
        <w:gridCol w:w="690"/>
        <w:gridCol w:w="691"/>
        <w:gridCol w:w="8955"/>
        <w:gridCol w:w="1802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тенге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3914092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239017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208944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64930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45651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19279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130204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130204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9911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9911</w:t>
            </w:r>
          </w:p>
        </w:tc>
      </w:tr>
      <w:tr>
        <w:trPr>
          <w:trHeight w:val="9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20162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20162</w:t>
            </w:r>
          </w:p>
        </w:tc>
      </w:tr>
      <w:tr>
        <w:trPr>
          <w:trHeight w:val="9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17862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110111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108833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108833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108833</w:t>
            </w:r>
          </w:p>
        </w:tc>
      </w:tr>
      <w:tr>
        <w:trPr>
          <w:trHeight w:val="9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2666536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407128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406265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393176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13089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1833799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1830934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1789147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41787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425609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373644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373644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51965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11488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12701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6871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123828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103340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103340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26335</w:t>
            </w:r>
          </w:p>
        </w:tc>
      </w:tr>
      <w:tr>
        <w:trPr>
          <w:trHeight w:val="9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14372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11598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9078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</w:t>
            </w:r>
          </w:p>
        </w:tc>
      </w:tr>
      <w:tr>
        <w:trPr>
          <w:trHeight w:val="9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20488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20488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342997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55683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54839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52232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193720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193720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19103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148232</w:t>
            </w:r>
          </w:p>
        </w:tc>
      </w:tr>
      <w:tr>
        <w:trPr>
          <w:trHeight w:val="9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26385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93594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93594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63419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26527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133829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90145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90145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90145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31636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31636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5662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25304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9283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9283</w:t>
            </w:r>
          </w:p>
        </w:tc>
      </w:tr>
      <w:tr>
        <w:trPr>
          <w:trHeight w:val="9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8014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179180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43802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17141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12013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26661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22862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3799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15232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15232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6732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120146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120146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120146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</w:t>
            </w:r>
          </w:p>
        </w:tc>
      </w:tr>
      <w:tr>
        <w:trPr>
          <w:trHeight w:val="12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79561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79561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79561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79561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28113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28113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6034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6034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19272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19272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"/>
        <w:gridCol w:w="570"/>
        <w:gridCol w:w="651"/>
        <w:gridCol w:w="705"/>
        <w:gridCol w:w="8903"/>
        <w:gridCol w:w="1780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22031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22862</w:t>
            </w:r>
          </w:p>
        </w:tc>
      </w:tr>
      <w:tr>
        <w:trPr>
          <w:trHeight w:val="8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22862</w:t>
            </w:r>
          </w:p>
        </w:tc>
      </w:tr>
      <w:tr>
        <w:trPr>
          <w:trHeight w:val="4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22862</w:t>
            </w:r>
          </w:p>
        </w:tc>
      </w:tr>
      <w:tr>
        <w:trPr>
          <w:trHeight w:val="5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"/>
        <w:gridCol w:w="590"/>
        <w:gridCol w:w="688"/>
        <w:gridCol w:w="626"/>
        <w:gridCol w:w="8928"/>
        <w:gridCol w:w="1798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43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5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546"/>
        <w:gridCol w:w="685"/>
        <w:gridCol w:w="626"/>
        <w:gridCol w:w="685"/>
        <w:gridCol w:w="8290"/>
        <w:gridCol w:w="1762"/>
      </w:tblGrid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7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-73537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552"/>
        <w:gridCol w:w="590"/>
        <w:gridCol w:w="848"/>
        <w:gridCol w:w="8774"/>
        <w:gridCol w:w="1806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73538</w:t>
            </w:r>
          </w:p>
        </w:tc>
      </w:tr>
      <w:tr>
        <w:trPr>
          <w:trHeight w:val="3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VII. Поступления займов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22862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22862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22862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22862</w:t>
            </w:r>
          </w:p>
        </w:tc>
      </w:tr>
      <w:tr>
        <w:trPr>
          <w:trHeight w:val="5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VIII. 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51507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51507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51507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71"/>
        <w:gridCol w:w="711"/>
        <w:gridCol w:w="692"/>
        <w:gridCol w:w="628"/>
        <w:gridCol w:w="8165"/>
        <w:gridCol w:w="1802"/>
      </w:tblGrid>
      <w:tr>
        <w:trPr>
          <w:trHeight w:val="34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</w:p>
        </w:tc>
      </w:tr>
      <w:tr>
        <w:trPr>
          <w:trHeight w:val="40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местного бюджета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Аксуского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24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N 40-253 "О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Аксуского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годы"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Аксуского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15 июля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47-286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и дополнений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Аксуского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N 40-253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Аксуского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2011-2013 годы"</w:t>
      </w:r>
    </w:p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развития районного бюджета на 2011</w:t>
      </w:r>
      <w:r>
        <w:br/>
      </w:r>
      <w:r>
        <w:rPr>
          <w:rFonts w:ascii="Times New Roman"/>
          <w:b/>
          <w:i w:val="false"/>
          <w:color w:val="000000"/>
        </w:rPr>
        <w:t>
год с разделение на бюджетные программы, направленные на</w:t>
      </w:r>
      <w:r>
        <w:br/>
      </w:r>
      <w:r>
        <w:rPr>
          <w:rFonts w:ascii="Times New Roman"/>
          <w:b/>
          <w:i w:val="false"/>
          <w:color w:val="000000"/>
        </w:rPr>
        <w:t>
реализацию бюджетных инвестиционных проектов (программ) и</w:t>
      </w:r>
      <w:r>
        <w:br/>
      </w:r>
      <w:r>
        <w:rPr>
          <w:rFonts w:ascii="Times New Roman"/>
          <w:b/>
          <w:i w:val="false"/>
          <w:color w:val="000000"/>
        </w:rPr>
        <w:t>
формирование или увеличение уставного капитала юридических лиц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573"/>
        <w:gridCol w:w="793"/>
        <w:gridCol w:w="713"/>
        <w:gridCol w:w="1053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10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</w:tr>
      <w:tr>
        <w:trPr>
          <w:trHeight w:val="7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</w:tr>
      <w:tr>
        <w:trPr>
          <w:trHeight w:val="7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</w:tr>
    </w:tbl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Аксуского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24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N 40-253 "О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Аксуского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Аксуского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15 июля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47-286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и дополнений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Аксуского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N 40-253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Аксуского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2011-2013 годы"</w:t>
      </w:r>
    </w:p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местных бюджетных программ не подлежащих секвестру в</w:t>
      </w:r>
      <w:r>
        <w:br/>
      </w:r>
      <w:r>
        <w:rPr>
          <w:rFonts w:ascii="Times New Roman"/>
          <w:b/>
          <w:i w:val="false"/>
          <w:color w:val="000000"/>
        </w:rPr>
        <w:t>
процессе исполнения районного бюджета на 2011-2013 годы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533"/>
        <w:gridCol w:w="733"/>
        <w:gridCol w:w="713"/>
        <w:gridCol w:w="633"/>
        <w:gridCol w:w="9993"/>
      </w:tblGrid>
      <w:tr>
        <w:trPr>
          <w:trHeight w:val="3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