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03e69" w14:textId="8003e6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изменении и дополнении в решение Аксуского районного маслихата от 24 декабря 2010 года N 40-253 "О районном бюджете Аксуского района на 2011-2013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Аксуского района Алматинской области от 12 апреля 2011 года N 45-274. Зарегистрировано Управлением юстиции Аксуского района Департамента юстиции Алматинской области 22 апреля 2011 года N 2-4-131. Утратило силу решением маслихата Аксуского района Алматинской области от 17 февраля 2012 года № 2-10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Аксуского района Алматинской области от 17.02.2012 № 2-10.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сохранена авторская орфография и пунктуация.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 
В соответствий </w:t>
      </w:r>
      <w:r>
        <w:rPr>
          <w:rFonts w:ascii="Times New Roman"/>
          <w:b w:val="false"/>
          <w:i w:val="false"/>
          <w:color w:val="000000"/>
          <w:sz w:val="28"/>
        </w:rPr>
        <w:t>с 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106 и 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109 "Бюджетного Кодекса Республики Казахстан", 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управлений и самоуправлении в Республике Казахстан" Аксуский районный </w:t>
      </w:r>
      <w:r>
        <w:rPr>
          <w:rFonts w:ascii="Times New Roman"/>
          <w:b/>
          <w:i w:val="false"/>
          <w:color w:val="000000"/>
          <w:sz w:val="28"/>
        </w:rPr>
        <w:t>МАСЛИХАТ 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"Аксуского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30 декабря 2010 года за N 2-4-124, опубликовано в районной газете "Ақсу өңірі" за N 2-3 (9542); Аксуского районного маслихата от 22 февраля 2011 года N 43-266 "О внесении изменении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28 февраля 2011 года за N 2-4-128, опубликовано в районной газете "Ақсу өңірі" от 5 марта 2011 года N 10 (9549); Аксуского районного маслихата от 18 марта 2011 года N 44-269 "О внесении изменений и дополнений в решение Аксуского районного маслихата от 24 декабря 2010 года N 40-253 "О районном бюджете Аксуского района на 2011-2013 годы" (зарегистрировано в реестре государственной регистрации нормативных правовых актов 31 марта 2011 года за N 2-4-130, опубликовано в районной газете "Ақсу өңірі" от 9 апреля 2011 года N 15 (9554)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пункте 1) по строкам "доходы" цифру "3633939" заменить на цифру "3693115":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"налоговые поступления" цифру "58462" заменить на цифру "56715";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"неналоговые поступления" цифру "2225" заменить на цифру "10025";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от продажи основного капитала" цифру "1653" заменить на цифру "200";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"поступления трансфертов" цифру "3570768" заменить на цифру "3625344".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пункте 2 по строкам "затраты" цифру "3707477" заменить на цифру "3766653":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"государственные услуги общего характера" цифру "234048" заменить на цифру "236938";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"оборона" цифру "1278" заменить на цифру "53428";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"организация работы по чрезвычайным ситуациям" администратора бюджетных программ 122 "аппарат акима района (города областного значения)" программа 006 "предупреждение и ликвидация чрезвычайных ситуаций масштаба района (города областного значения)" "52150";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"образование" цифру "2592370" заменить на цифру "2590530";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"социальная помощь и социальное обеспечение" цифру "116569" заменить на цифру "116819";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"жилищно-коммунальное хозяйство" цифру "338514" заменить на цифру "338616";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"культура, спорт, туризм и информационное пространство" цифру "126741" заменить на цифру "132748";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"сельское, водное, лесное, рыбное хозяйство, особо охраняемые природные территории, охрана окружающей среды и животного мира, земельные отношения" цифру "179417" заменить на цифру "178980";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"транспорт и коммуникации" цифру "79645" заменить на цифру "79561";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"прочие" цифру "27975 заменить на цифру "28113".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Приложение 1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2011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очередной 45 сессии                        Ж. Молдагалиев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Серпербаев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 ГУ "Аксуский районный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отдел экономики, бюджетного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планирования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предпринимательства"                       Жандосова Гульнара Жандосовна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 апреля 2011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24 декабря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года N 40-253 "О районном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бюджете Аксуского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 2011-2013 годы"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N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Аксуского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от 12 апреля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года N 45-274 "О внесении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изменений и дополнений в решение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Аксуского 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24 декабря 2010 года N 40-253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"О районном бюджете Аксуского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района на 2011-2013 годы"</w:t>
      </w:r>
    </w:p>
    <w:bookmarkStart w:name="z8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Районный бюджет Аксуского района на 2011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12"/>
        <w:gridCol w:w="630"/>
        <w:gridCol w:w="9660"/>
        <w:gridCol w:w="1768"/>
      </w:tblGrid>
      <w:tr>
        <w:trPr>
          <w:trHeight w:val="28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3693115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56715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49055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16650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2655</w:t>
            </w:r>
          </w:p>
        </w:tc>
      </w:tr>
      <w:tr>
        <w:trPr>
          <w:trHeight w:val="73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10025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Дивиденды на государственные пакеты акций, находящиеся в государственной собственности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</w:t>
            </w:r>
          </w:p>
        </w:tc>
      </w:tr>
      <w:tr>
        <w:trPr>
          <w:trHeight w:val="9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123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8285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3625344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69"/>
        <w:gridCol w:w="671"/>
        <w:gridCol w:w="691"/>
        <w:gridCol w:w="8895"/>
        <w:gridCol w:w="1783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8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Расходы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3766653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236938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208284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14248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65011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45651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19360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129025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9202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19452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формирования, развития экономической политики, системы государственного планирования, управления района и предпринимательства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17452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53428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52933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52150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2590530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421704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420841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407752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 квалификационную категорию учителям школ и воспитателям дошкольных организаций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13089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1627217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аула (села), аульного (сельского) округа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аульной (сельской) местности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1624352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1581465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541609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 объектов образования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489644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51965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Информатизация системы образования в государственных учреждениях образования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11488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 сироты (детей-сирот), и ребенка (детей), оставшегося без попечения родителей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 программным обеспечением детей-инвалидов, обучающихся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6871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116819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98574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26305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 и спорта в сельской местности в соответствии с законодательством Республики Казахстан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Жилищная помощь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6992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11491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18245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17257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338616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54939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54839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жилья государственного коммунального жилищного фонда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52232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и обустройство инженерно-коммуникационной инфраструктуры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190535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19689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144370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инженерно-коммуникационной инфраструктуры и благоустройство населенных пунктов в рамках реализации cтратегии региональной занятости и переподготовки кадров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26476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93142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в населенных пунктах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62644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3365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захоронение безродных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26850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132748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89064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2765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685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31636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проведению государственной информационной политики через газеты и журналы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25304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политики, культуры и развития языков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9283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граждан, развития языков и культуры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8014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региональных программ в сфере молодежной политики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178980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43802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17141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Услуги по реализации государственной политики на местном уровне в сфере сельского хозяйства и ветеринарии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2454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2164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26661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 социальной сферы сельских населенных пунктов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социальной поддержки специалистов социальной сферы сельских населенных пунктов за счет целевого трансферта из республиканского бюджета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3799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15032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8500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и ветеринарии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120146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99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8737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79561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28113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частного предпринимательства в рамках программы "Дорожная карта бизнеса - 2020"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1560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Резерв местного исполнительного органа района (города областного значения) 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1247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73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6034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471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образования, физической культуры и спорта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49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отдела образования, физической культуры и спорта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19272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  <w:tr>
        <w:trPr>
          <w:trHeight w:val="28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</w:p>
        </w:tc>
        <w:tc>
          <w:tcPr>
            <w:tcW w:w="17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2183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71"/>
        <w:gridCol w:w="570"/>
        <w:gridCol w:w="652"/>
        <w:gridCol w:w="706"/>
        <w:gridCol w:w="8919"/>
        <w:gridCol w:w="1762"/>
      </w:tblGrid>
      <w:tr>
        <w:trPr>
          <w:trHeight w:val="22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76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22031</w:t>
            </w:r>
          </w:p>
        </w:tc>
      </w:tr>
      <w:tr>
        <w:trPr>
          <w:trHeight w:val="48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855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42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570" w:hRule="atLeast"/>
        </w:trPr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476</w:t>
            </w:r>
          </w:p>
        </w:tc>
        <w:tc>
          <w:tcPr>
            <w:tcW w:w="7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экономики, бюджетного планирования и предпринимательства района (города областного значения)</w:t>
            </w:r>
          </w:p>
        </w:tc>
        <w:tc>
          <w:tcPr>
            <w:tcW w:w="1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1"/>
        <w:gridCol w:w="591"/>
        <w:gridCol w:w="690"/>
        <w:gridCol w:w="630"/>
        <w:gridCol w:w="8973"/>
        <w:gridCol w:w="1745"/>
      </w:tblGrid>
      <w:tr>
        <w:trPr>
          <w:trHeight w:val="30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4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9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35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540" w:hRule="atLeast"/>
        </w:trPr>
        <w:tc>
          <w:tcPr>
            <w:tcW w:w="4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</w:p>
        </w:tc>
        <w:tc>
          <w:tcPr>
            <w:tcW w:w="1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88"/>
        <w:gridCol w:w="548"/>
        <w:gridCol w:w="687"/>
        <w:gridCol w:w="628"/>
        <w:gridCol w:w="687"/>
        <w:gridCol w:w="8277"/>
        <w:gridCol w:w="1765"/>
      </w:tblGrid>
      <w:tr>
        <w:trPr>
          <w:trHeight w:val="28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7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4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бюджета (профицит)</w:t>
            </w:r>
          </w:p>
        </w:tc>
        <w:tc>
          <w:tcPr>
            <w:tcW w:w="17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-73538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0"/>
        <w:gridCol w:w="552"/>
        <w:gridCol w:w="590"/>
        <w:gridCol w:w="848"/>
        <w:gridCol w:w="8774"/>
        <w:gridCol w:w="1806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0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тыс.тенге</w:t>
            </w:r>
          </w:p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9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73538</w:t>
            </w:r>
          </w:p>
        </w:tc>
      </w:tr>
      <w:tr>
        <w:trPr>
          <w:trHeight w:val="39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VII. Поступления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займов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30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22862</w:t>
            </w:r>
          </w:p>
        </w:tc>
      </w:tr>
      <w:tr>
        <w:trPr>
          <w:trHeight w:val="570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VIII. Используемые остатки 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  <w:tr>
        <w:trPr>
          <w:trHeight w:val="345" w:hRule="atLeast"/>
        </w:trPr>
        <w:tc>
          <w:tcPr>
            <w:tcW w:w="5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</w:p>
        </w:tc>
        <w:tc>
          <w:tcPr>
            <w:tcW w:w="18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51507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11"/>
        <w:gridCol w:w="571"/>
        <w:gridCol w:w="711"/>
        <w:gridCol w:w="692"/>
        <w:gridCol w:w="628"/>
        <w:gridCol w:w="8165"/>
        <w:gridCol w:w="1802"/>
      </w:tblGrid>
      <w:tr>
        <w:trPr>
          <w:trHeight w:val="345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180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тенге</w:t>
            </w:r>
          </w:p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40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375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  <w:tr>
        <w:trPr>
          <w:trHeight w:val="630" w:hRule="atLeast"/>
        </w:trPr>
        <w:tc>
          <w:tcPr>
            <w:tcW w:w="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6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перед вышестоящим бюджетом</w:t>
            </w:r>
          </w:p>
        </w:tc>
        <w:tc>
          <w:tcPr>
            <w:tcW w:w="1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