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78e8" w14:textId="39f7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20 декабря 2010 года N 27-201 "О бюджете города Текели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от 11 ноября 2011 года N 37-284. Зарегистрировано Управлением юстиции города Текели Департамента юстиции Алматинской области 17 ноября 2011 года N 2-3-99. Утратило силу в связи с истечением срока применения - (решение маслихата города Текели Алматинской области от 17 февраля 2012 года N 3-23)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Текели Алматинской области от 17.02.2012 N 3-23.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Руководствуясь нормами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 решение Текелийского городского маслихата от 20 декабря 2010 года N 27-201 "О бюджете города Текели на 2011-2013 годы" (зарегистрировано в управлении юстиции города Текели в государственном реестре нормативных правовых актов 30 декабря 2010 года за N 2-3-87, опубликовано в газете "Текелі тынысы" от 7 января 2011 года N 1), "О внесении изменений и дополнений в решение Текелийского городского маслихата от 20 декабря 2010 года N 27-201 "О бюджете города Текели на 2011-2013 годы" от 21 февраля 2011 года </w:t>
      </w:r>
      <w:r>
        <w:rPr>
          <w:rFonts w:ascii="Times New Roman"/>
          <w:b w:val="false"/>
          <w:i w:val="false"/>
          <w:color w:val="000000"/>
          <w:sz w:val="28"/>
        </w:rPr>
        <w:t>N 29-235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зарегистрировано в управлении юстиции города Текели в государственном реестре нормативных правовых актов 28 февраля 2011 года за N 2-3-91, опубликовано в газете "Текелі тынысы" от 4 марта 2011 года N 9), "О внесении изменений в решение Текелийского городского маслихата от 20 декабря 2010 года N 27-201 "О бюджете города Текели на 2011-2013 годы" от 18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30-239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зарегистрировано в управлении юстиции города Текели в государственном реестре нормативных правовых актов 06 апреля 2011 года за N 2-3-92, опубликовано в газете "Текелі тынысы" от 15 апреля 2011 года N 15), "О внесении изменений в решение Текелийского городского маслихата от 20 декабря 2010 года N 27-201 "О бюджете города Текели на 2011-2013 годы" от 12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31-242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зарегистрировано в управлении юстиции города Текели в государственном реестре нормативных правовых актов 21 апреля 2011 года за N 2-3-94, опубликовано в газете "Текелі тынысы" от 29 апреля 2011 года N 17, "О внесении изменений в решение Текелийского городского маслихата от 20 декабря 2010 года N 27-201 "О бюджете города Текели на 2011-2013 годы" от 15 июля 2011 года </w:t>
      </w:r>
      <w:r>
        <w:rPr>
          <w:rFonts w:ascii="Times New Roman"/>
          <w:b w:val="false"/>
          <w:i w:val="false"/>
          <w:color w:val="000000"/>
          <w:sz w:val="28"/>
        </w:rPr>
        <w:t>N 34-266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зарегистрировано в управлении юстиции города Текели в государственном реестре нормативных правовых актов 27 июля 2011 года за N 2-3-96, опубликовано в газете "Текелі тынысы" от 8 августа 2011 года N 31), "О внесении изменений в решение Текелийского городского маслихата от 20 декабря 2010 года N 27-201 "О бюджете города Текели на 2011-2013 годы" от 21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N 36-280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зарегистрировано в управлении юстиции города Текели в государственном реестре нормативных правовых актов 25 октября 2011 года за N 2-3-98, опубликовано в газете "Текелі тынысы" от 4 ноября 2011 года N 44)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"доходы" цифры "1684551" заменить на цифры "1680171";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 трансфертов" цифры "1561824" заменить на цифры "1557444".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"затраты" цифры "1738848" заменить на цифры "1734468".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в строке "государственные услуги общего характера" цифры "116921" заменить на цифры "109130";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в строке "образование" цифры "896272" заменить на цифры "899685";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в строке "сельское, водное, лесное, рыбное хозяйство, особо охраняемые природные территории, охрана окружающей среды и животного мира, земельные отношения" цифры "20351" заменить на цифры "20349".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XХХIХ сессии IV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Л. Бирюкова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Текелийского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Текели"                             Мырзахметова Файзагуль Свановна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ноября 2011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11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37-284 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Текелийского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N 27-201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Текели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27-201 "О бюджете города Текели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Текели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93"/>
        <w:gridCol w:w="813"/>
        <w:gridCol w:w="8713"/>
        <w:gridCol w:w="19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1680171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23661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12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государственной собственности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15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1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1557444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1557444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1557444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33"/>
        <w:gridCol w:w="673"/>
        <w:gridCol w:w="693"/>
        <w:gridCol w:w="8413"/>
        <w:gridCol w:w="19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1734468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68356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предпринимательства города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</w:p>
        </w:tc>
      </w:tr>
      <w:tr>
        <w:trPr>
          <w:trHeight w:val="11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 предпринимательства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66032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65672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64676</w:t>
            </w:r>
          </w:p>
        </w:tc>
      </w:tr>
      <w:tr>
        <w:trPr>
          <w:trHeight w:val="11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899685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221004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221004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 воспитания и обучения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221004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568326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568326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549826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юношества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110355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85652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85652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спорта города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24703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78003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19863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16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спорта города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</w:p>
        </w:tc>
      </w:tr>
      <w:tr>
        <w:trPr>
          <w:trHeight w:val="13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 в виде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на общественном транспорте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такси)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249396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63929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29275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109757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44729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37413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городском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города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соревнованиях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городских 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народов 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</w:t>
            </w:r>
          </w:p>
        </w:tc>
      </w:tr>
      <w:tr>
        <w:trPr>
          <w:trHeight w:val="12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развития языков 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11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мира, земельные отношения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16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221506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221506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-2020"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</w:t>
            </w:r>
          </w:p>
        </w:tc>
      </w:tr>
      <w:tr>
        <w:trPr>
          <w:trHeight w:val="10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