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6c1" w14:textId="826f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2010 года N 27-201 "О бюджете города Текели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от 15 июля 2011 года N 34-266 Зарегистрировано Управлением юстиции города Текели Департамента юстиции Алматинской области 27 июля 2011 года N 2-3-96. Утратило силу в связи с истечением срока применения - (решение маслихата города Текели Алматинской области от 17 февраля 2012 года N 3-23)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17.02.2012 N 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Текелийского городского маслихата от 20 декабря 2010 года N 27-201 "О бюджете города Текели на 2011-2013 годы" (зарегистрировано в управлении Юстиции города Текели в государственном реестре нормативных правовых актов 30 декабря 2010 года за N 2-3-87, опубликовано в газете "Текелі тынысы" от 7 января 2011 года N 1); "О внесении изменений и дополнений в решение Текелийского городского маслихата от 20 декабря 2010 года N 27-201 "О бюджете города Текели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Текели в государственном реестре нормативных правовых актов 28 февраля 2011 года за N 2-3-91, опубликовано в газете "Текелі тынысы" от 4 марта 2011 года N 9); "О внесении изменений в решение Текелийского городского маслихата от 20 декабря 2010 года N 27-201 "О бюджете города Текели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Текели в государственном реестре нормативных правовых актов 06 апреля 2011 года за N 2-3-92, опубликовано в газете "Текелі тынысы" от 15 апреля 2011 года N 15), внесении изменений в решение Текелийского городского маслихата от 20 декабря 2010 года N 27-201 "О бюджете города Текели на 2011-2013 годы" от 12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управлении Юстиции города Текели в государственном Реестре нормативных правовых актов 21 апреля 2011 года за N 2-3-94, опубликовано в газете "Текелі тынысы" от 29 апреля 2011 года N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"1507834" заменить на цифры "1541247";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"88048" заменить на цифры "101350";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"1189" заменить на цифры "1389";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цифры "19890" заменить на цифры "19988";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"1398707" заменить на цифры "1418520".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цифры "1562131" заменить на цифры "1595544".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"государственные услуги общего характера" цифры "102974" заменить на цифры "102548";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"оборона" цифры "26191" заменить на цифры "26184";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"образование" цифры "853509" заменить на цифры "838322";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"социальная помощь и социальное обеспечение" цифры "92976" заменить на цифры "98352";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"жилищно-коммунальное хозяйство" цифры "226204" заменить на цифры "215609";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"культура, спорт, туризм и информационное пространство" цифры "34800" заменить на цифры "36890";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"18211" заменить на цифры "19005";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"транспорт и коммуникации" цифры "170267" заменить на цифры "221267";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"прочие" цифры "27338" заменить на цифры "27706".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2011 года.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Сибирякова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34-266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13"/>
        <w:gridCol w:w="941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1541247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73"/>
        <w:gridCol w:w="713"/>
        <w:gridCol w:w="863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1595544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102548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7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7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34-266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2011-2013 годы"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города Текели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93"/>
        <w:gridCol w:w="1033"/>
        <w:gridCol w:w="893"/>
        <w:gridCol w:w="9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города </w:t>
            </w:r>
          </w:p>
        </w:tc>
      </w:tr>
      <w:tr>
        <w:trPr>
          <w:trHeight w:val="12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</w:tr>
      <w:tr>
        <w:trPr>
          <w:trHeight w:val="11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13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</w:tr>
      <w:tr>
        <w:trPr>
          <w:trHeight w:val="14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