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36dd" w14:textId="a573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30 марта 2011 года N 67. Зарегистрировано Управлением юстиции города Текели Департамента юстиции Алматинской области 08 апреля 2011 года N 2-3-93. Утратило силу - Постановлением акимата города Текели Алматинской области от 27 марта 2012 года N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Текели Алматинской области от 27.03.2012 </w:t>
      </w:r>
      <w:r>
        <w:rPr>
          <w:rFonts w:ascii="Times New Roman"/>
          <w:b w:val="false"/>
          <w:i w:val="false"/>
          <w:color w:val="ff0000"/>
          <w:sz w:val="28"/>
        </w:rPr>
        <w:t>N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апреле–июне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1163", акимат города Текели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городе Текели и поселке Рудничный организовать и обеспечить очередной призыв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  службы по призыву, через призывной участок государственного учреждения "Отдел по делам обороны Ескельдинского района Алматинской области", расположенного по адресу: поселок Карабулак, улица Строительная,13.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порядки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городе Текели и поселке Рудничный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Текелийского городского отдела внутренних дел Раимбеков Сакен Аубакирович (по согласованию) в пределах своих полномочий организовать поиск и доставку граждан уклоняющихся от исполнения воинских обязанностей, организовать работу по охране общественного порядка на призывной участок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города Текели от 01 апреля 2010 года  N 79 "Об организации и обеспечении проведения очередного призыва  граждан на срочную воинскую службу в апреле-июне и октябре-декабре 2010 года", (зарегистрировано в Управлении юстиции города Текели 27 апреля 2010 года за номером 2-3-78 в государственном реестре нормативных правовых актов, опубликованного в городской газете "Текелі тынысы"за номером 6 от 7 мая 2010 года) считать как утратившим силу в связи с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города Текели Маупашеву Гульмиру Баяхметовну.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С. Бескемпиров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Ескельдинского района              Канагатов Асан Уахитулы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 г. Текели"                        Толеуханова Лейла Омархановна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внутренних дел                      Раимбеков Сакен Аубакирович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от 30 марта 2011 года N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городской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Канагатов Асан Уахитулы - Начальник отдела по делам обороны Ескельдинского района, председатель городской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Маупашева Гульмира Баяхметовна - Заместитель акима города Текели заместитель председателя;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городской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Айбасов Галымжан Куанышбекулы - Заместитель начальника городского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 Евгений Валентинович - Заведующий хирургическим отделением государственного казенного предприятия "Городская больница г. Текели", председатель медицинской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 Майгуль Иркашевна - Медицинская сестра государственного казенного предприятия "Городская больница г. Текели", секретарь городской призывной комиссии.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от 30 марта 2011 года N 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очередном призыве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проведения призыва граждан на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853"/>
        <w:gridCol w:w="1513"/>
        <w:gridCol w:w="553"/>
        <w:gridCol w:w="573"/>
        <w:gridCol w:w="573"/>
        <w:gridCol w:w="553"/>
        <w:gridCol w:w="673"/>
        <w:gridCol w:w="593"/>
        <w:gridCol w:w="513"/>
        <w:gridCol w:w="613"/>
        <w:gridCol w:w="573"/>
        <w:gridCol w:w="593"/>
        <w:gridCol w:w="633"/>
        <w:gridCol w:w="553"/>
        <w:gridCol w:w="553"/>
        <w:gridCol w:w="533"/>
        <w:gridCol w:w="49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отправки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