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c909" w14:textId="88ec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города Капшагай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23 декабря 2011 года  N 307-63. Зарегистрировано Управлением юстиции города Капшагай Департамента юстиции Алматинской области 27 декабря 2011 года N 2-2-130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7660326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862147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271580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6520999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- 1357473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- 3641061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- 1522465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7704623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153001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154335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73100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бюджетный дефицит – -270398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270398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157335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139397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Капшагай Алматинской области от 17.02.2012 </w:t>
      </w:r>
      <w:r>
        <w:rPr>
          <w:rFonts w:ascii="Times New Roman"/>
          <w:b w:val="false"/>
          <w:i w:val="false"/>
          <w:color w:val="000000"/>
          <w:sz w:val="28"/>
        </w:rPr>
        <w:t>N 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13.04.2012 </w:t>
      </w:r>
      <w:r>
        <w:rPr>
          <w:rFonts w:ascii="Times New Roman"/>
          <w:b w:val="false"/>
          <w:i w:val="false"/>
          <w:color w:val="000000"/>
          <w:sz w:val="28"/>
        </w:rPr>
        <w:t>N 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08.06.2012 </w:t>
      </w:r>
      <w:r>
        <w:rPr>
          <w:rFonts w:ascii="Times New Roman"/>
          <w:b w:val="false"/>
          <w:i w:val="false"/>
          <w:color w:val="000000"/>
          <w:sz w:val="28"/>
        </w:rPr>
        <w:t>N 4-33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06.09.2012 </w:t>
      </w:r>
      <w:r>
        <w:rPr>
          <w:rFonts w:ascii="Times New Roman"/>
          <w:b w:val="false"/>
          <w:i w:val="false"/>
          <w:color w:val="000000"/>
          <w:sz w:val="28"/>
        </w:rPr>
        <w:t>N 6-39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05.11.2012 </w:t>
      </w:r>
      <w:r>
        <w:rPr>
          <w:rFonts w:ascii="Times New Roman"/>
          <w:b w:val="false"/>
          <w:i w:val="false"/>
          <w:color w:val="000000"/>
          <w:sz w:val="28"/>
        </w:rPr>
        <w:t>N 8-47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05.12.2012 </w:t>
      </w:r>
      <w:r>
        <w:rPr>
          <w:rFonts w:ascii="Times New Roman"/>
          <w:b w:val="false"/>
          <w:i w:val="false"/>
          <w:color w:val="000000"/>
          <w:sz w:val="28"/>
        </w:rPr>
        <w:t>N 9-48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2012 год в сумме 4996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 развития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программ, не подлежащих секвестру в процессе исполнения бюджета города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К.Н.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Капшагай"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Сатыбалдиева Айгул Толековна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декабря 2012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307-63 "О городском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 на 2012-2014 годы"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Капшагай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Капшагай Алматинской области от 05.12.2012 N 9-48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13"/>
        <w:gridCol w:w="473"/>
        <w:gridCol w:w="9793"/>
        <w:gridCol w:w="19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7660326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862147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683467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120277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166078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</w:t>
            </w:r>
          </w:p>
        </w:tc>
      </w:tr>
      <w:tr>
        <w:trPr>
          <w:trHeight w:val="5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134439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12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5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271580</w:t>
            </w:r>
          </w:p>
        </w:tc>
      </w:tr>
      <w:tr>
        <w:trPr>
          <w:trHeight w:val="7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5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267745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267745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6520999</w:t>
            </w:r>
          </w:p>
        </w:tc>
      </w:tr>
      <w:tr>
        <w:trPr>
          <w:trHeight w:val="6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6520999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6520999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3"/>
        <w:gridCol w:w="713"/>
        <w:gridCol w:w="653"/>
        <w:gridCol w:w="8893"/>
        <w:gridCol w:w="19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7704623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141269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63396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26908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15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15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15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2625588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200559</w:t>
            </w:r>
          </w:p>
        </w:tc>
      </w:tr>
      <w:tr>
        <w:trPr>
          <w:trHeight w:val="27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1378066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1377286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38658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6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 родителей)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1045209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238631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12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5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806578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806578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109692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38111</w:t>
            </w:r>
          </w:p>
        </w:tc>
      </w:tr>
      <w:tr>
        <w:trPr>
          <w:trHeight w:val="18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</w:t>
            </w:r>
          </w:p>
        </w:tc>
      </w:tr>
      <w:tr>
        <w:trPr>
          <w:trHeight w:val="18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4327256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1002293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988056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316253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671803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2842794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2822794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932373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1065297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765312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482169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447215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365420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12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1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42035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17822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198495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192359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12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</w:tr>
      <w:tr>
        <w:trPr>
          <w:trHeight w:val="12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653"/>
        <w:gridCol w:w="713"/>
        <w:gridCol w:w="8673"/>
        <w:gridCol w:w="1933"/>
      </w:tblGrid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Операционное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673"/>
        <w:gridCol w:w="733"/>
        <w:gridCol w:w="8733"/>
        <w:gridCol w:w="199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154335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73"/>
        <w:gridCol w:w="693"/>
        <w:gridCol w:w="733"/>
        <w:gridCol w:w="8673"/>
        <w:gridCol w:w="199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693"/>
        <w:gridCol w:w="753"/>
        <w:gridCol w:w="873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Бюджетный дефицит (профицит)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-270398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307-63 "О городском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 на 2012-2014 годы"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Капшагай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573"/>
        <w:gridCol w:w="9373"/>
        <w:gridCol w:w="19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6596257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8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5523765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673"/>
        <w:gridCol w:w="653"/>
        <w:gridCol w:w="8593"/>
        <w:gridCol w:w="20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6596257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124761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15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2030076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300882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300882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1529745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1529498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1494799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65507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32968</w:t>
            </w:r>
          </w:p>
        </w:tc>
      </w:tr>
      <w:tr>
        <w:trPr>
          <w:trHeight w:val="15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решением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3840238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865812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861522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861522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1999715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1999715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916484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974711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974711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845987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161024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19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Операционное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653"/>
        <w:gridCol w:w="653"/>
        <w:gridCol w:w="8613"/>
        <w:gridCol w:w="197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653"/>
        <w:gridCol w:w="673"/>
        <w:gridCol w:w="8573"/>
        <w:gridCol w:w="201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673"/>
        <w:gridCol w:w="653"/>
        <w:gridCol w:w="861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Бюджетный дефицит (профицит)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-13228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307-63 "О городском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 на 2012-2014 годы"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Капшагай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693"/>
        <w:gridCol w:w="9173"/>
        <w:gridCol w:w="20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5718396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18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111333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4570826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4570826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4570826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3"/>
        <w:gridCol w:w="673"/>
        <w:gridCol w:w="653"/>
        <w:gridCol w:w="8413"/>
        <w:gridCol w:w="20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5718396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15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15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2106215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1771627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1771362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1736481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40999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</w:p>
        </w:tc>
      </w:tr>
      <w:tr>
        <w:trPr>
          <w:trHeight w:val="12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11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36555</w:t>
            </w:r>
          </w:p>
        </w:tc>
      </w:tr>
      <w:tr>
        <w:trPr>
          <w:trHeight w:val="15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решением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2983679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178807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1722325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1722325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малых городов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1058190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1058190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920456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172296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57129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18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Операционное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"/>
        <w:gridCol w:w="713"/>
        <w:gridCol w:w="633"/>
        <w:gridCol w:w="8433"/>
        <w:gridCol w:w="201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693"/>
        <w:gridCol w:w="653"/>
        <w:gridCol w:w="8413"/>
        <w:gridCol w:w="199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713"/>
        <w:gridCol w:w="673"/>
        <w:gridCol w:w="835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Бюджетный дефицит (профицит)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-10801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307-63 "О городском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 на 2012-2014 годы"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на 2012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Капшагай Алматинской области от от 08.06.2012 N 4-33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793"/>
        <w:gridCol w:w="933"/>
        <w:gridCol w:w="101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кондоминиума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307-63 "О городском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 на 2012-2014 годы"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бюджета города на 2012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Капшагай Алматинской области от от 08.06.2012 N 4-33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793"/>
        <w:gridCol w:w="673"/>
        <w:gridCol w:w="105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