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c95" w14:textId="115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20 декабря 2011 года  N 12-14. Зарегистрировано Управлением юстиции города Капшагай Департамента юстиции Алматинской области 26 декабря 2011 года N 2-2-129. Утратило силу решением акима города Капшагай Алматинской области от 15 апреля 2014 года N 04-4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Капшагай Алматинской области от 15.04.2014 N 04-4.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города Капшагай Алматинской области", расположенного по адресу город Капшагай, улица Гоголя, 6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Шенгельдинского, Заречного сельских округов (Койлыбаев Ергазы Аккойшиевич, Даданбеков Сейдахмет Шакенович)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города Капшагай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заместителя акима города Асантаева Жанат Асылхановича.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майор                             Тусупбеков Нургазы Аманович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