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6abc2" w14:textId="9c6a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22 декабря 2010 года  N 242-48 "О городском бюджете города Капчагай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Капчагай Алматинской области от 20 декабря 2011 года N 306-62. Зарегистрировано Управлением юстиции города Капчагай Департамента юстиции Алматинской области 23 декабря 2011 года N 2-2-128. Утратило силу - Решением Капчагайского городского маслихата от 09 октября 2012 года N 7-44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Капчагайского городского маслихата от 09.10.2012 N 7-44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Бюджетного кодекса Республики Казахстан от 4 декабря 2008 года 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города Капшагай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решение Капшагайского городского маслихата от 22 декабря 2010 года N 242-48 "О городском бюджете города Капшагай на 2011-2013 годы" (зарегистрировано в Управлении юстиции города Капшагай в государственном Реестре нормативных правовых актов 30 декабря 2010 года за N 2-2-114, опубликовано в газете "Нұрлы өлке" от 7 января 2011 года N 1-2 (120), от 14 января N 3 (121), от 21 января N 4 (122), "О внесении изменений и дополнений в решение городского маслихата от 22 декабря 2010 года N 242-48 "О городском бюджете города Капшагай на 2011-2013 годы" от 21 февраля 2011 года </w:t>
      </w:r>
      <w:r>
        <w:rPr>
          <w:rFonts w:ascii="Times New Roman"/>
          <w:b w:val="false"/>
          <w:i w:val="false"/>
          <w:color w:val="000000"/>
          <w:sz w:val="28"/>
        </w:rPr>
        <w:t>N 254-52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Капшагай в государственном Реестре нормативных правовых актов 28 февраля 2011 года за N 2-2-116, опубликовано в газете "Нұрлы өлке" от 4 марта 2011 года N 10 (128), от 11 марта N 11 (129), от 18 марта N 12-13 (131), от 31 марта N 14 (132), "О внесении изменений и дополнений в решение городского маслихата от 22 декабря 2010 года N 242-48 "О городском бюджете города Капшагай на 2011-2013 годы" от 18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N 256-53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Капшагай в государственном Реестре нормативных правовых актов 31 марта 2011 года за N 2-2-118, опубликовано в газете "Нұрлы өлке" от 7 апреля 2011 года N 15 (133), от 14 апреля N 16 (134), "О внесении изменений в решение городского маслихата от 22 декабря 2010 года N 242-48 "О городском бюджете города Капшагай на 2011-2013 годы" от 15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N 258-54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Капшагай в государственном Реестре нормативных правовых актов 25 апреля 2011 года за N 2-2-120, опубликовано в газете "Нұрлы өлке" от 28 мая 2011 года N 18 (136), "О внесении изменений в решение городского маслихата от 22 декабря 2010 года N 242-48 "О городском бюджете города Капшагай на 2011-2013 годы" от 15 июля 2011 года </w:t>
      </w:r>
      <w:r>
        <w:rPr>
          <w:rFonts w:ascii="Times New Roman"/>
          <w:b w:val="false"/>
          <w:i w:val="false"/>
          <w:color w:val="000000"/>
          <w:sz w:val="28"/>
        </w:rPr>
        <w:t>N 264-55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Капшагай в государственном Реестре нормативных правовых актов 28 июля 2011 года за N 2-2-121, опубликовано в газете "Нұрлы өлке" от 11 августа 2011 года N 33 (151), от 18 августа N 34 (152), от 25 августа N 35 (153), "О внесении изменений в решение городского маслихата от 22 декабря 2010 года N 242-48 "О городском бюджете города Капшагай на 2011-2013 годы" от 21 октября 2011 года </w:t>
      </w:r>
      <w:r>
        <w:rPr>
          <w:rFonts w:ascii="Times New Roman"/>
          <w:b w:val="false"/>
          <w:i w:val="false"/>
          <w:color w:val="000000"/>
          <w:sz w:val="28"/>
        </w:rPr>
        <w:t>N 296-59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Капшагай в государственном Реестре нормативных правовых актов 25 октября 2011 года за N 2-2-122, опубликовано в газете "Нұрлы өлке" от 3 ноября 2011 года N 45 (163), "О внесении изменений в решение городского маслихата от 22 декабря 2010 года N 242-48 "О городском бюджете города Капшагай на 2011-2013 годы" от 11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N 301-60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Управлении юстиции города Капшагай в государственном Реестре нормативных правовых актов 17 ноября 2011 года за N 2-2-123, опубликовано в газете "Нұрлы өлке" от 25 ноября 2011 года N 50 (168)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"4393287" заменить на цифру "4387487";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"налоговым поступлениям" цифру "909629" заменить на цифру "910086";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"неналоговым поступлениям" цифру "8353" заменить на цифру "7896";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"поступлениям официальных трансфертов" цифру "3315005" заменить на цифру "3309205";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"расходы" цифру "4424776" заменить на цифру "4418976";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по строке: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"жилищно-коммунальное хозяйство" цифру "2208546" заменить на цифру "2202746".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Приложение 1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решения возложить на постоянную комиссию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Кайрат Нураханович Ахметтаев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Капшагай"                           Айгул Толековна Сатыбалдиева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 декабря 2011 года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306-62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Капшагайского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2010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242-48 "О городском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Капшагай на 2011-2013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декабря 2010 года N 242-48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городском бюджете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Капшагай на 2011-2013 годы"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города Капшагай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3"/>
        <w:gridCol w:w="613"/>
        <w:gridCol w:w="9013"/>
        <w:gridCol w:w="195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4387487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910086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722032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462867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173640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24156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132399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</w:p>
        </w:tc>
      </w:tr>
      <w:tr>
        <w:trPr>
          <w:trHeight w:val="12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14414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7896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15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18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5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158000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3309205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3309205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3309205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73"/>
        <w:gridCol w:w="713"/>
        <w:gridCol w:w="713"/>
        <w:gridCol w:w="8253"/>
        <w:gridCol w:w="19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4418976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129418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101387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67475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55163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12312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20946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</w:p>
        </w:tc>
      </w:tr>
      <w:tr>
        <w:trPr>
          <w:trHeight w:val="57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10174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налогообложения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17857</w:t>
            </w:r>
          </w:p>
        </w:tc>
      </w:tr>
      <w:tr>
        <w:trPr>
          <w:trHeight w:val="15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формирования,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32333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31575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чрезвычайных ситуаций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31136</w:t>
            </w:r>
          </w:p>
        </w:tc>
      </w:tr>
      <w:tr>
        <w:trPr>
          <w:trHeight w:val="15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тушению степных пожаров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(городского) масштаба,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пожаров в населенных пунктах,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1626554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274614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274614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274614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1266459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1266243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1232418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и юношества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33825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85481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45581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12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внешкольных мероприятий и конкурсов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(городского) масштаба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12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 родителей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4472</w:t>
            </w:r>
          </w:p>
        </w:tc>
      </w:tr>
      <w:tr>
        <w:trPr>
          <w:trHeight w:val="39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124747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102924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102924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34520</w:t>
            </w:r>
          </w:p>
        </w:tc>
      </w:tr>
      <w:tr>
        <w:trPr>
          <w:trHeight w:val="15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15230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16075</w:t>
            </w:r>
          </w:p>
        </w:tc>
      </w:tr>
      <w:tr>
        <w:trPr>
          <w:trHeight w:val="3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</w:tr>
      <w:tr>
        <w:trPr>
          <w:trHeight w:val="15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6479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6515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17773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2202746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349640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объекты кондоминиумов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343189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306943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1527146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1524846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теплоснабжения малых городов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937500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28854</w:t>
            </w:r>
          </w:p>
        </w:tc>
      </w:tr>
      <w:tr>
        <w:trPr>
          <w:trHeight w:val="9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242108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208733</w:t>
            </w:r>
          </w:p>
        </w:tc>
      </w:tr>
      <w:tr>
        <w:trPr>
          <w:trHeight w:val="12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 и 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cтратегии региональной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переподготовки кадров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95225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325960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298460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32302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210028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42421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13144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развития 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8808</w:t>
            </w:r>
          </w:p>
        </w:tc>
      </w:tr>
      <w:tr>
        <w:trPr>
          <w:trHeight w:val="12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граждан, 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56565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17033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5113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</w:p>
        </w:tc>
      </w:tr>
      <w:tr>
        <w:trPr>
          <w:trHeight w:val="8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энзоотическим болезням 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23121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6377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угодий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одного вида в другой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4223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установлении границ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районов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поселков аулов (сел),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6891</w:t>
            </w:r>
          </w:p>
        </w:tc>
      </w:tr>
      <w:tr>
        <w:trPr>
          <w:trHeight w:val="3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11687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 в области 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5712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152111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152111</w:t>
            </w:r>
          </w:p>
        </w:tc>
      </w:tr>
      <w:tr>
        <w:trPr>
          <w:trHeight w:val="9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142111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142111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</w:p>
        </w:tc>
      </w:tr>
      <w:tr>
        <w:trPr>
          <w:trHeight w:val="3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</w:p>
        </w:tc>
      </w:tr>
      <w:tr>
        <w:trPr>
          <w:trHeight w:val="6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6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- 2020"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6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значения) 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7847</w:t>
            </w:r>
          </w:p>
        </w:tc>
      </w:tr>
      <w:tr>
        <w:trPr>
          <w:trHeight w:val="12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</w:t>
            </w:r>
          </w:p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15655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образования,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</w:t>
            </w:r>
          </w:p>
        </w:tc>
      </w:tr>
      <w:tr>
        <w:trPr>
          <w:trHeight w:val="3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6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  <w:tr>
        <w:trPr>
          <w:trHeight w:val="64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593"/>
        <w:gridCol w:w="653"/>
        <w:gridCol w:w="713"/>
        <w:gridCol w:w="8273"/>
        <w:gridCol w:w="195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9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91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72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633"/>
        <w:gridCol w:w="593"/>
        <w:gridCol w:w="773"/>
        <w:gridCol w:w="8213"/>
        <w:gridCol w:w="2013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613"/>
        <w:gridCol w:w="653"/>
        <w:gridCol w:w="753"/>
        <w:gridCol w:w="8133"/>
        <w:gridCol w:w="20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Бюджетный дефицит (профицит)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-38215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дефицита (использование профицита)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38215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593"/>
        <w:gridCol w:w="693"/>
        <w:gridCol w:w="713"/>
        <w:gridCol w:w="8073"/>
        <w:gridCol w:w="2093"/>
      </w:tblGrid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