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809" w14:textId="679d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15 декабря 2010 года N 212 "О бюджете города Талдыкорган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13 апреля 2011 года N 251. Зарегистрировано Управлением юстиции города Талдыкорган Департамента юстиции Алматинской области 21 апреля 2011 года N 2-1-141. Утратило силу решением Талдыкорганского городского маслихата Алматинской области от 22 мая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22.05.2012 № 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Талдыкорганского городского маслихата от 15 декабря 2010 года "О бюджете города Талдыкорган на 2011-2013 годы" (зарегистрировано в Управлении юстиции города Талдыкорган в Государственном реестре нормативных правовых актов 30 декабря 2010 года за N 2-1-134, опубликовано в газете "Талдыкорган"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февраля 2011 года "О внесении изменений и дополнений в решение от 15 декабря 2010 года N 212 "О бюджете города Талдыкорган на 2011-2013 годы" N 236, (зарегистрировано в Управлении юстиции города Талдыкорган в Государственном реестре нормативных правовых актов 28 февраля 2011 года за N 2-1-137, опубликовано в газете "Талдыкорган" от 11 марта 2011 года N 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25 марта 2011 года "О внесении изменений и дополнений в решение от 15 декабря 2010 года N 212 "О бюджете города Талдыкорган на 2011-2013 годы" N 245, (зарегистрировано в Управлении юстиции города Талдыкорган в Государственном реестре нормативных правовых актов 8 апреля 2011 года за N 2-1-140, опубликовано в газете "Талдыкорган" от 14 апреля 2011 года N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Доходы" цифру "12733616" заменить на цифру "12914335";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"886047" заменить на цифру"1012522";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"95000" заменить на цифру "95280";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"82837" заменить на цифру "100082";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"11669732" заменить на цифру "11706451";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"1164400" заменить на цифру "1179811";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"3887317" заменить на цифру "3908625".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"12933767" заменить на цифру "13108486".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"-507695" заменить на цифру "-501695".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"507695" заменить на цифру "501695";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"388106" заменить на цифру "382106".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приобретение жилья государственного коммунального жилищного фонда" цифру "720059" заменить на цифру "722251";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"1391386" заменить на цифру "1410502";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масштаба района (города областного значения)" цифру "69400" заменить на цифру "63491";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административного здания отдела занятости и социальных программ 21320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"283379" заменить на цифру "206982";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цифру "954376" заменить на цифру "955876";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"общественного порядка, безопасности, правовой, судебной, уголовно-исполнительной деятельности" цифру "73841" заменить на цифру "69681";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"учреждений образования" цифру "3650297" заменить на цифру "3703727", в том числе "общеобразовательное обучение" цифру "2557946" заменить на цифру "2563618";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"792233" заменить на цифру "818848";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"жилищно–коммунального хозяйства" цифру "5345487" заменить на цифру "5481713";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"культуры, спорта, туризма и информационного пространства" цифру "196267" заменить на цифру "208294";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"57157" заменить на цифру "57263";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цифру "1386195" заменить на цифру "1365917";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цифру "88098" заменить на цифру "133748".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34 сессии                                  А.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251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декабря 2010 года N 212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г.Талдыкорган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52"/>
        <w:gridCol w:w="531"/>
        <w:gridCol w:w="9957"/>
        <w:gridCol w:w="167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12914335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1012522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112725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361922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361922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11706451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11706451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2"/>
        <w:gridCol w:w="652"/>
        <w:gridCol w:w="692"/>
        <w:gridCol w:w="9221"/>
        <w:gridCol w:w="165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13108486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955876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3703727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2706123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2563618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  спорта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5481713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1892426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722251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1019602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1430187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1430187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1031382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 и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133748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692"/>
        <w:gridCol w:w="791"/>
        <w:gridCol w:w="8932"/>
        <w:gridCol w:w="1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0"/>
        <w:gridCol w:w="652"/>
        <w:gridCol w:w="791"/>
        <w:gridCol w:w="8948"/>
        <w:gridCol w:w="168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0"/>
        <w:gridCol w:w="631"/>
        <w:gridCol w:w="611"/>
        <w:gridCol w:w="9087"/>
        <w:gridCol w:w="169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-501695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501695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382106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382106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382106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0"/>
        <w:gridCol w:w="790"/>
        <w:gridCol w:w="731"/>
        <w:gridCol w:w="8752"/>
        <w:gridCol w:w="174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