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1373" w14:textId="9881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2010 года N 39-221 "Об областном бюджете Алматинской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04 ноября 2011 года N 52-291. Зарегистрировано Департаментом юстиции Алматинской области 09 ноября 2011 года N 2079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постановлением Правительства Республики Казахстан от 25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1203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13 декабря 2010 года N 1350 "О реализации Закона Республики Казахстан "О республиканском бюджете на 2011-2013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Алматинского областного маслихата от 14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N 39-221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Алматинской области на 2011-2013 годы" (зарегистрировано в государственном Реестре нормативных правовых актов 29 декабря 2010 года за N 2064, опубликовано в газетах "Огни Алатау" от 11 января 2011 года N 3 и "Жетісу" от 11 января 2011 года N 3), в решение Алматинского областного маслихата от 16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21 февраля 2011 года за N 2067, опубликовано в газетах "Огни Алатау" от 10 марта 2011 года N 35 и "Жетісу" от 10 марта 2011 года N 34), в решение Алматинского областного маслихата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39 - 221 "Об областном бюджете Алматинской области на 2011-2013 годы" (зарегистрировано в государственном Реестре нормативных правовых актов 29 марта 2011 года за N 2068, опубликовано в газетах "Огни Алатау" от 9 апреля 2011 года N 46 и "Жетісу" от 9 апреля 2011 года N 45), в решение Алматинского областного маслихата от 1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8 апреля 2011 года за N 2070, опубликовано в газетах "Огни Алатау" от 23 апреля 2011 года N 52 и "Жетісу" от 23 апреля 2011 года N 51), в решение Алматинского областного маслихата от 21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46-247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12 мая 2011 года за N 2072, опубликовано в газетах "Огни Алатау" от 19 мая 2011 года N 61 и "Жетісу" от 19 мая 2011 года N 60), в решение Алматинского областного маслихата от 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15 июля 2011 года за N 2074, опубликовано в газетах "Огни Алатау" от 26 июля 2011 года N 86 и "Жетісу" от 26 июля 2011 года N 85), в решение Алматинского областного маслихата от 14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19 октября 2011 года за N 2078, опубликовано в газетах "Огни Алатау" от 29 октября 2011 года N 122 и "Жетісу" от 29 октября 2011 года N 121)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"189301649" заменить на цифру "187745532",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"158668381" заменить на цифру "164684968";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"175026186" заменить на цифру "173394445";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"-4476157" заменить на цифру "-4698019",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"6361182" заменить на цифру "6583044";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"18354555" заменить на цифру "18430155";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"397065" заменить на цифру "618951";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"-397065" заменить на цифру "-618951";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"4999642" заменить на цифру "5137876";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"238000" заменить на цифру "63000";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"1286006" заменить на цифру "1269421";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"6633678" заменить на цифру "6722678".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Приложение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 Маткава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52-291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873"/>
        <w:gridCol w:w="18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187745532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22214696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1277805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1277805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164684968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147196870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713"/>
        <w:gridCol w:w="8833"/>
        <w:gridCol w:w="18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173394445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2048729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1678520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1401525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5298805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4380499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проведении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23866790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1503007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1280806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533093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284900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основного,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4918865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4679912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1045802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1012785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12540644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6379981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5069315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29585976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 Саламатты 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4056132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433146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15225039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6625803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на лечение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программы развития 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Казахстан"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1735247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712942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105724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882121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878802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21492735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8903729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8516275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1105024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12589006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11926717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3049719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6054514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2393095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14013752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4156770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1312677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ядохимикадов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50010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522639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товарного рыбоводства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6076175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1269421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7658298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6343986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(улиц города)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392179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401178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55045731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55045731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55045731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530253</w:t>
            </w:r>
          </w:p>
        </w:tc>
      </w:tr>
      <w:tr>
        <w:trPr>
          <w:trHeight w:val="28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-4698019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1885025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9233"/>
        <w:gridCol w:w="18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882906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89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873"/>
        <w:gridCol w:w="733"/>
        <w:gridCol w:w="869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793"/>
        <w:gridCol w:w="881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618951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-618951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4336549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4336549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813"/>
        <w:gridCol w:w="753"/>
        <w:gridCol w:w="881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52-291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53"/>
        <w:gridCol w:w="1573"/>
        <w:gridCol w:w="2293"/>
        <w:gridCol w:w="2993"/>
        <w:gridCol w:w="34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99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93"/>
        <w:gridCol w:w="2873"/>
        <w:gridCol w:w="2613"/>
        <w:gridCol w:w="2433"/>
        <w:gridCol w:w="2293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6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опекунам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417544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1913259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52-291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инженерно-коммуникационной 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занятости 2020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13"/>
        <w:gridCol w:w="2493"/>
        <w:gridCol w:w="3113"/>
        <w:gridCol w:w="4053"/>
      </w:tblGrid>
      <w:tr>
        <w:trPr>
          <w:trHeight w:val="43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52-291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для реализации мер социальной поддержки специалистов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93"/>
        <w:gridCol w:w="1853"/>
        <w:gridCol w:w="1813"/>
        <w:gridCol w:w="1453"/>
        <w:gridCol w:w="1313"/>
        <w:gridCol w:w="1753"/>
        <w:gridCol w:w="147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52-291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целевых текущих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проведение противоэпизоотических мероприятий за счет средств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73"/>
        <w:gridCol w:w="599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52-291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3"/>
        <w:gridCol w:w="635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52-291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13"/>
        <w:gridCol w:w="2153"/>
        <w:gridCol w:w="3093"/>
        <w:gridCol w:w="32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тыс.тенге)</w:t>
            </w:r>
          </w:p>
        </w:tc>
      </w:tr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6722678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1878259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