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01e" w14:textId="a7e9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августа 2011 года N 166. Зарегистрировано Департаментом юстиции Алматинской области 02 сентября 2011 года N 2075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Амандык Габбасович Баталов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Болат Долдаевич Такенов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Серик Мейрханович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Багдат Абильмажинович Карасаев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Нафиса Тулековна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юридической,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работы                           Аманбек Райкулович Кыдырбаев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                                    Гульнар Асемгаликызы Аукенова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приватизации" N 166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августа 2011 г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автотранспортных средств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959"/>
        <w:gridCol w:w="3712"/>
        <w:gridCol w:w="441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ГАЗ-3110411, г/н В 912 АW,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Пежо "Саманд", г/н В 471 ВВ,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г.н В 730 АЕ,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п.Жансугурова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Аксуского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Хюндай, г/н В 174 ВВ,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г.Талгар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Талгарского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 г.н В 172 ВВ, 1998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г.Талгар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Талгарского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290 СU,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г.Сарканд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Саркандского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275 ВЕ, 2002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"Талдыкорганское детское психоневрологическое медико-социальное учреждение "Камкор"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ЗИЛ-4503-01, г/н В 079 АХ, 1993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"Панфиловский психоневрологический дом интернат"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ГАЗ-2705-44, г/н В 851 АЕ,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"Панфиловский психоневрологический дом интернат"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УАЗ-396002, г/н В 090 ВL, 2002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с.Боралдай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"Сельская больница с.Боралдай"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268 АТ,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с.Боралдай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"Сельская больница с.Боралдай"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ГАЗ-53, г/н В 226 ВD, 1985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316 ВD, 1991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"Центральная районная больница"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УАЗ-3962, г/н В 312 ВD, 1992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224 ВD, 1991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п.Балпык би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 568 СU,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п.Чунджа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Уйгурского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Мерседес-Бенс 320 S, г/н В 025 ВВ, 1993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039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Алакольского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049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Алакольского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055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Алакольского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053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Алакольского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107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128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144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117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102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288 КР,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г.Есик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065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п.Карабулак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068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п.Карабулак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069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п.Карабулак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Ескельдинского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201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202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203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204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207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210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215 СВ,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п.Узынагаш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Жамбылского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936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939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976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979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980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988 ВZ,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п.Отеген батыр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Илийского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089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093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095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097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п.Сарыозек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Кербулакского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119 ВZ,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Карасайского района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 956 КР,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Текели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УАЗ-31512, г/н В 723 КР,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ВАЗ-31512, г/н В 737 КР,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Талдыкорган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710 ВY,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района, п.Чунджа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Уйгурского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719 ВY,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района, п.Чунджа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Уйгурского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715 ВY,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района, п.Чунджа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Уйгурского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716 ВY,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района, п.Чунджа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Уйгурского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Тойота Камри, г/н В 055 КР,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050 КР, 2000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125 КР,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ВАЗ-21070, г/н В 177 КР, 2002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 349 КР,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Автохозяйство департамента внутренних дел Алматинской области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ВАЗ-21150, г/н В 902 ВU, 2004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г.Ушарал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"Областная психо-медико-педагогическая консультация N 4 г.Ушарал"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Москвич -2126, г/н В 088 ВР, 2004 г.в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 новых информационных технологий в образовании"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ВАЗ-21093, г/н В 877 ВЕ, 2002 г.в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"Панфиловский психоневрологический дом интернат"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904 ВЕ, 2003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с.Баканас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"Мелиоротивно –механизированный отряд "Балхаш"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Мерседес-Бенс, г/н В 139 ВВ, 1993 г.в.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ГАЗ-31105-120, г/н В 001 АN, 2004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151 АА, 1997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805 АЕ, 1993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ВАЗ-21061, г/н В 835 АЕ, 1994 г.в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"Hyundai Elantra", г/н В 214 ВН, 2003 г.в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г.Жаркент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 бюджетного планирования и предпринимательства Панфиловского района"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ВАЗ-21150, г/н В 212 ВR, 2006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 бюджетного планирования и предпринимательства Карасайского района"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353 ВВ, 2001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ВАЗ-21070, г/н В 121 ВК, 2005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"Ниссан Максима", г/н В 305 ВV, 1996 г.в.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"Тойота Камри", г/н В 858 ВR, 1996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г.Каскелен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Карасайского района"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ГАЗ-3105120, г/н В 482 ВВ, 2006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с.Кегень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Райымбекского района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Киа Серато, г/н В 191 ВN, 2006 г.в.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с.Кегень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Райымбекского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