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c1ea" w14:textId="c98c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кандидатов в депутаты мажилиса Парламента Республики Казахстан и маслихатов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2 декабря 2011 года № 225. Зарегистрировано Департаментом юстиции Актюбинской области 13 декабря 2011 года № 3-13-162. Утратило силу постановлением акимата Шалкарского района Актюбинской области от 12 октября 2012 года № 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Шалкарского района Актюбинской области от 12.10.2012 № 191.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«О выборах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Республики Казахстан»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кандидатов в депутаты Мажилиса Парламента Республики Казахстан и маслихатов,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города и сельских округов, оснастить стендами, щитами и тумбами места для размещения агитационных печатных материалов кандидатов в депутаты Мажилиса Парламента Республики Казахстан и маслихатов.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Карашолакову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Испольняющии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   Копенов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избирательной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комисий                                   Коптилеуов Ж.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Шалкарского района от «2»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декабря 2011 года № 225.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
кандидатов в депутаты Парламента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маслихатов.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2581"/>
        <w:gridCol w:w="9128"/>
      </w:tblGrid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размещения.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Кауылжыр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зданием клуба, улица Есет батыра,1.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Бозой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зданием дома культуры «Арай»,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У.Бактыбая, 31.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Канбакты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зданием Аяккумской основной школы.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Шиликти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зданием дома культуры, улица Сартепсен, 6.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Карашокат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зданием средней школы,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Темиржолшылар,13.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Шокысу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зданием основной школы,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Темиржолшылар, 5.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Каратогай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зданием Каратогайской средней школы,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Молдагазы,24.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Тумалыкол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зданием средней школы М.Орынбасарова,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Мектеп, 12.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Монке би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зданием аппарата акима Монкебииского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округа, улица Ардагерлер,15.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входа в здание клуба, улица Тихонова,3.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входа в магазин «Калима», улица О.Отарбаева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Алабас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зданием Алабасской основной школы,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Бирлик, 2.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Сарысай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зданием Сарысайской основной школы,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Желтоксан,10.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Аккайтым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зданием Жана-конысской средней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Достар,1.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Копасор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зданием Кызылтуской основной школы,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Копасор,25.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Бегимбет.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входа в магазин «Ернур», улица Карагула,12.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Есет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зданием Сарбулакской основной школы,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Ордаконган, 25.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Байкадам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зданием Кургантузской средней школы,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Е.Котибарулы, 10.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Алакозы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зданием бывшей начальной школы.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Котыртас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зданием аппарата акима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округа, улица Мектеп, 4.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Корганжар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зданием начальной школы, улица Достик, 4.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Разьезд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зданием железнодорожной станций,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Акжар, 18.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Тогыз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зданием средней школы № 7,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Толагай,7.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Копмола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зданием начальной школы № 36,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Копмола, 45.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 Жылан 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зданием начальной школы №33, улица Жылан,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Жылтыр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входа в здание дом культуры, улица Кайнар, 11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Талдыкум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зданием средней школы, улица Мектеп, 11.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Шалкар</w:t>
            </w:r>
          </w:p>
        </w:tc>
        <w:tc>
          <w:tcPr>
            <w:tcW w:w="9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Шит перед зданием районного узла почтовой связи,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Аитеке би, 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зданием железнодорожного вокзала,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Резванова, 45.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