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08c2" w14:textId="e470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23 декабря 2010 года № 227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29 июля 2011 года № 289. Зарегистрировано Управлением юстиции Шалкарского района Актюбинской области 8 августа 2011 года № 3-13-156.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Шалкарского района Актюбинской области от 23.12.2011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№ 227 от 23 декабря 2010 года «О бюджете района на 2011-2013 годы» (зарегистрированного в Реестре государственной регистрации нормативно-правовых актов 10 января 2011 года за № 3-13-142, опубликованного в газете «Шалкар» № 3-4 (8156) от 19 января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«4687914,7» заменить цифрами «4752999,8»,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«3262924,7» заменить цифрами «3328009,8»;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«4681590,0» заменить цифрами «4732675,1»;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«-19495,8» заменить цифрами «-5495,8»;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«19495,8» заменить цифрами «5495,8»;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14000,0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14000,0 тыс.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пункта 8-1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390 от 13 июля 2011 года предусмотреть в бюджете района целевые трансферты на развитие, выделенные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2020 - 5000,0 тыс.тенге.»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«150,7» заменить цифрами «120,8»;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пункта 9-2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390 от 13 июля 2011 года предусмотреть в бюджете района целевые текущие трансферты,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начального, основного среднего и среднего образования - 10000,0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- 36115,0 тыс.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решенее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Ж.Елемес                         С.Тулемисов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289 от 29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тридцатой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653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4752999,8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1380526,0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3328009,8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3328009,8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3328009,8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93"/>
        <w:gridCol w:w="816"/>
        <w:gridCol w:w="796"/>
        <w:gridCol w:w="7047"/>
        <w:gridCol w:w="24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4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4732675,1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148250,0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3207934,4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479527,0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455446,0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2704966,4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2704966,4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2557465,4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275391,8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251566,8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251566,8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46704,8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136667,0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14846,5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25820,5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26889,5
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553"/>
        <w:gridCol w:w="7013"/>
        <w:gridCol w:w="24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813"/>
        <w:gridCol w:w="793"/>
        <w:gridCol w:w="697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14000,0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3"/>
        <w:gridCol w:w="2493"/>
      </w:tblGrid>
      <w:tr>
        <w:trPr>
          <w:trHeight w:val="3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-5495,8</w:t>
            </w:r>
          </w:p>
        </w:tc>
      </w:tr>
      <w:tr>
        <w:trPr>
          <w:trHeight w:val="30" w:hRule="atLeast"/>
        </w:trPr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553"/>
        <w:gridCol w:w="6993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813"/>
        <w:gridCol w:w="793"/>
        <w:gridCol w:w="6953"/>
        <w:gridCol w:w="255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553"/>
        <w:gridCol w:w="6973"/>
        <w:gridCol w:w="255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289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тридцатой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 городских и сельских округов Шалкарского района на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533"/>
        <w:gridCol w:w="2433"/>
        <w:gridCol w:w="2393"/>
        <w:gridCol w:w="2793"/>
      </w:tblGrid>
      <w:tr>
        <w:trPr>
          <w:trHeight w:val="2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147950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253"/>
        <w:gridCol w:w="2313"/>
        <w:gridCol w:w="2393"/>
        <w:gridCol w:w="3233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