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3ebe" w14:textId="9e73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разового талона на 2011 год по Шалкарскому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28 апреля 2011 года № 267. Зарегистрировано Управлением юстиции Шалкарского района Актюбинской области 23 мая 2011 года № 3-13-151. Утратило силу решением маслихата Шалкарского района Актюбинской области от 23 декабря 2011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Шалкарского района Актюбинской области от 23.12.2011 № 318.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№ 148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36 Закона Республики Казахстан № 100- IV от 10 декабря 2008 года «О введении в действие Кодекса Республики «О налогах и других обязательных платежах в бюджет» (Налоговый кодекс)»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 для лиц, занимающихся реализацией товаров на действующих рынках Шалкарского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на один день по видам предпринимательской деятельности по Шалкарскому району для физических лиц, деятельность которых носит эпизодической характер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С.Мендигаринов                         С.Тулемисов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267 от 28 апреля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лиц, занимающихся реализацией товаров на действующих рынках Шалкарского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313"/>
        <w:gridCol w:w="381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реализуемых товаров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день (в тенге)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Продовольственные товары (овощи, фрукты, молочные, рыба)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Торговля с рук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Торговля с прилавка и палатки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Торговля с легковых машин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Торговля с грузовых машин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Мясопродукты с прилавка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товары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рук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Торговля с прилавка и палатки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Торговля с легковых машин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Торговля с грузовых машин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автозапчастей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крупно-рогатый скот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мелькие животные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птиц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стоимость разовых талонов не распространяются на лиц, осуществляющих деятельность в стационарных помещениях на территории рынков по договорам аренды.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267 от 28 апреля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на один день по видам предпринимательской деятельности по Шалкарскому району для физических лиц, деятельность которых носит эпизодической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393"/>
        <w:gridCol w:w="38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предпринимательской деятельности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день (в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рассада)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услуг владельцами личных тракторов по обработке земельных участков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придомовых участках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садоводства, огородничества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Выпас крупнорогатого скота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Выпас баран и коз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лесных ягод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меда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стоимость разовых талонов не распространяются на лиц, осуществляющих деятельность в стационарных помещениях на территории рынков по договорам аренды.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