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386f" w14:textId="88c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февраля 2011 года № 253. Зарегистрировано Управлением юстиции Шалкарского района Актюбинской области 25 февраля 2011 года № 3-13-145.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227 от 23 декабря 2010 года «О бюджете района на 2011-2013 годы» (зарегистрированного в Реестре государственной регистрации нормативно-правовых актов 10 января 2011 года за № 3-13-142, опубликованного в газете «Шалкар» № 3-4(8156)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«4540626,0» заменить цифрами «4547126,0»,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«3115636,0» заменить цифрами «3122136,0»;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«4540626,0» заменить цифрами «4548697,6»;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«-17625,0» заменить цифрами «-19196,6»;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«17625,0» заменить цифрами «19196,6».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января 2011 года № 361 предусмотреть в бюджете района выделенные из республиканского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«Строительство объектов водоснабжения в селе Жылтыр Шалкарского района» в сумме 6500,0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С.Тулемисов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253 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очередной двадцать шестой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773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4547126,0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3122136,0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93"/>
        <w:gridCol w:w="816"/>
        <w:gridCol w:w="796"/>
        <w:gridCol w:w="7168"/>
        <w:gridCol w:w="23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4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4548697,6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144567,0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8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3191741,0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793"/>
        <w:gridCol w:w="7653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01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-19196,6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19196,6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733"/>
        <w:gridCol w:w="7713"/>
        <w:gridCol w:w="2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813"/>
        <w:gridCol w:w="793"/>
        <w:gridCol w:w="7093"/>
        <w:gridCol w:w="241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33"/>
        <w:gridCol w:w="7693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1571,6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