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20ea" w14:textId="b3a2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Хромтауского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22 декабря 2011 года № 276. Зарегистрировано Департаментом юстиции Актюбинской области 18 января 2012 года № 3-12-142. Утратило силу решением маслихата Хромтауского района Актюбинской области от 10 июля 2013 года № 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Хромтауского района Актюбинской области от 10.07.2013 № 117.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№ 496-IV «О республиканском бюджете на 2012-2014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1428 «О реализации Закона Республики Казахстан «О республиканском бюджете на 2012-2014 годы» районный 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Хромтауского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                      3 317 346,5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          2 396 930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           12 930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                 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        897 436,1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                     3 358 441,4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    84 756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   24 270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   1 118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              10 000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   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   -125 850,9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                          125 850,9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Хромтауского района Актюбинской области от 07.02.2012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26.04.2012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07.08.2012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31.10.2012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распределение общей суммы поступлений от налогов в бюджет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2011 года № 434 «Об областном бюджете на 2012-2014 годы»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26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26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зачислить полностью в районный бюджет поступления по индивидуальному подоходному налогу с доходов, не облагаемых у источника выплаты, по индивидуальному подоходному налогу с физических лиц, осуществляющих деятельность по разовым талонам,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физических лиц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промышленности, транспорта, связи, обороны и иного несельскохозяйственного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юридических лиц и индивидуальных предпринимателей, частных нотариусов и адвокатов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юридических лиц и индивидуальных предпринимателей, частных нотариусов и адвокатов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 бензин и дизельное топливо,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за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за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(по кодам 108102-108112);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санкций, взыскания, налагаемые и взимаемые местными государственными учреждениями, финансируемыми с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декабря 2011 года № 496-IV  «О республиканском бюджете на 2012-2014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засчитывать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декабря 2011 года № 496-IV «О республиканском бюджете на 2012-2014 годы» с 1 января 2012 года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17439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также, для применения штрафных санкций, налогов и других платежей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1618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17439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2012 год поступления целевых текущих трансфертов за счет поступлений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88433,0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квалификационную категорию учителям школ и воспитателям дошкольных организаций образования 31818,0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учителей, прошедших повышение квалификации по программе АОО «Назарбаев интеллектуальные школы» 1656,0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18222,0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  1844,0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бюджетные кредиты для реализации мер социальной поддержки специалистов в соответствии с условиями, определяемыми Правительством Республики Казахстан, в сумме 9374,0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мероприятии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«Занятость-2020» 38692, 0 тыс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28450,0 тыс тенге - на частичное субсидирование заработной платы, 0,0 тыс тенге на предоставление субсидий за переезд, 8475,0 тыс тенге на обеспечение деятельности центра занятости, 7433,0 тыс тенге на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8194,0 тысяч тенге - на оснащение учебным оборудованием кабинетов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ежемесячных денежных средств опекунам на содержание детей–сирот, и детей, оставшихся без попечения родителей, 20447,0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8108,0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ремонта общего имущества объектов кондоминимума 76500,0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 по решению вопросов обустройства моногородов 96783,0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Хромтауского района Актюбинской области от 26.04.2012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31.10.2012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2012 год поступление целевых текущих трансфертов из областного бюджета, в том числе 991,0 тысяч тенге на организацию работы по выдаче разовых талонов и обеспечение полноты сбора сумм от реализации разовых талонов.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учет, хранение, оценку и реализацию имущества, поступившего в коммунальную собственность 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по решениям местных представительных органов 172,0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кровли детского дошкольного учреждения «Айголек» 16695,0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15628,0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маслихата Хромтауского района Актюбинской области от 26.04.2012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  07.08.2012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2012 год поступление целевых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99783,0 тысяч тенге на строительство пристройки к Тасоткельской средней школе;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125129,0 тыс тенге на строительство средней школы на 150 мест в селе Никельтау;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приобретения жилья государственного0 коммунального жилищного фонда 9001,0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3345,0 тыс тенге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1505,0 тыс тенге на строительство и (или) приобретение жилья государственного жилищного фонда (на разработку проектно-сметной документации);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94644,0 тыс тенге на развитие, обустройство и(или) приобретение инженерно-коммуникационной инфраструктуры (на разработку проектно-сметной документации);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37054,0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23351,0 тысяч тенге на строительство системы водоснабжения в селе Акжар (на подводку к жилым домам);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13703,0 тыс тенге на реконструкцию водопроводных сетей в селе Кудуксай (на подводку к жилым домам);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канализационных сетей в селе Никельтау 7500,0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21000,0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развития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маслихата Хромтауского района Актюбинской области от 07.02.2012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26.04.2012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31.10.2012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2012 год поступление целевых трансфертов развития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из государственного жилищного фонда 35822,0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в селе Кудуксай 50555,0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«Занятость-2020» на строительство и (или) приобретение жилья и развитие инженерно-коммуникационной инфраструктуры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21530,0 тыс тенге - на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5600,0 тыс тенге на развитие и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решениие вопросов аульных (сельских) округов в реализации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 2677,0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недостающей инженерно-коммуникационной инфраструктуры в рамках второго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«Занятость - 2020» 4000,0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развития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решениями маслихата Хромтауского района Актюбинской области от 07.02.2012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26.04.2012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31.10.2012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2012 год в сумме 3400,0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районных бюджетных программ, не подлежащих секвестированию в процессе исполнения районного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Ж.Сатов                            Д. Мулдашев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276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Хромтауского района Актюбинской области от 29.11.2012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49"/>
        <w:gridCol w:w="826"/>
        <w:gridCol w:w="7369"/>
        <w:gridCol w:w="2630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3 317 346,5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2 407 030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350 560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350 560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301 340</w:t>
            </w:r>
          </w:p>
        </w:tc>
      </w:tr>
      <w:tr>
        <w:trPr>
          <w:trHeight w:val="7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259 246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259 246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259 246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1 767 544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1 687 766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1 683 766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19 910</w:t>
            </w:r>
          </w:p>
        </w:tc>
      </w:tr>
      <w:tr>
        <w:trPr>
          <w:trHeight w:val="8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14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54 368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41 568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23 262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</w:t>
            </w:r>
          </w:p>
        </w:tc>
      </w:tr>
      <w:tr>
        <w:trPr>
          <w:trHeight w:val="24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1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10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1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2 880,4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1 450,4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 находящегося в коммунальной собственности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10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1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897 436,1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897 436,1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897 436,1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418 747,1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478 689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785"/>
        <w:gridCol w:w="828"/>
        <w:gridCol w:w="769"/>
        <w:gridCol w:w="6513"/>
        <w:gridCol w:w="26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3 358 441,4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210 292,4</w:t>
            </w:r>
          </w:p>
        </w:tc>
      </w:tr>
      <w:tr>
        <w:trPr>
          <w:trHeight w:val="10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169 633</w:t>
            </w:r>
          </w:p>
        </w:tc>
      </w:tr>
      <w:tr>
        <w:trPr>
          <w:trHeight w:val="4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11 266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11 266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40 633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39 343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10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117 734</w:t>
            </w:r>
          </w:p>
        </w:tc>
      </w:tr>
      <w:tr>
        <w:trPr>
          <w:trHeight w:val="14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116 164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30 134,4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30 134,4</w:t>
            </w:r>
          </w:p>
        </w:tc>
      </w:tr>
      <w:tr>
        <w:trPr>
          <w:trHeight w:val="15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16 911,4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1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12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</w:t>
            </w:r>
          </w:p>
        </w:tc>
      </w:tr>
      <w:tr>
        <w:trPr>
          <w:trHeight w:val="8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</w:t>
            </w:r>
          </w:p>
        </w:tc>
      </w:tr>
      <w:tr>
        <w:trPr>
          <w:trHeight w:val="8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4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</w:t>
            </w:r>
          </w:p>
        </w:tc>
      </w:tr>
      <w:tr>
        <w:trPr>
          <w:trHeight w:val="4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</w:t>
            </w:r>
          </w:p>
        </w:tc>
      </w:tr>
      <w:tr>
        <w:trPr>
          <w:trHeight w:val="4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масштабах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0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2 264 946,6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282 757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282 757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дошкольного воспитания и обучения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277 921</w:t>
            </w:r>
          </w:p>
        </w:tc>
      </w:tr>
      <w:tr>
        <w:trPr>
          <w:trHeight w:val="13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школы-интернатов: общего типа, специальных (коррекционных), специализированных для одаренных детей, организаций образования,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1 721 978,6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1 721 978,6</w:t>
            </w:r>
          </w:p>
        </w:tc>
      </w:tr>
      <w:tr>
        <w:trPr>
          <w:trHeight w:val="4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1 655 975,6</w:t>
            </w:r>
          </w:p>
        </w:tc>
      </w:tr>
      <w:tr>
        <w:trPr>
          <w:trHeight w:val="7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2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26 982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260 211</w:t>
            </w:r>
          </w:p>
        </w:tc>
      </w:tr>
      <w:tr>
        <w:trPr>
          <w:trHeight w:val="9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224 912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224 912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12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 сирот), и ребенка (детей) оставшегося без попечения родителей за счет трансфертов из республиканского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19 902</w:t>
            </w:r>
          </w:p>
        </w:tc>
      </w:tr>
      <w:tr>
        <w:trPr>
          <w:trHeight w:val="17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 обучающихся на дому за счет трансфертов выделенных из республиканского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153 199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139 267</w:t>
            </w:r>
          </w:p>
        </w:tc>
      </w:tr>
      <w:tr>
        <w:trPr>
          <w:trHeight w:val="12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127 361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45 231</w:t>
            </w:r>
          </w:p>
        </w:tc>
      </w:tr>
      <w:tr>
        <w:trPr>
          <w:trHeight w:val="25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 в соответствии с законодательством Республики Казахстан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11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55 538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8 475</w:t>
            </w:r>
          </w:p>
        </w:tc>
      </w:tr>
      <w:tr>
        <w:trPr>
          <w:trHeight w:val="7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13 932</w:t>
            </w:r>
          </w:p>
        </w:tc>
      </w:tr>
      <w:tr>
        <w:trPr>
          <w:trHeight w:val="16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занятости, социальных программ для населения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374 160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189 303</w:t>
            </w:r>
          </w:p>
        </w:tc>
      </w:tr>
      <w:tr>
        <w:trPr>
          <w:trHeight w:val="9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139 316</w:t>
            </w:r>
          </w:p>
        </w:tc>
      </w:tr>
      <w:tr>
        <w:trPr>
          <w:trHeight w:val="11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жилья и(или) приобретение государственного коммунального жилищного фонда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40 672</w:t>
            </w:r>
          </w:p>
        </w:tc>
      </w:tr>
      <w:tr>
        <w:trPr>
          <w:trHeight w:val="14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94 644</w:t>
            </w:r>
          </w:p>
        </w:tc>
      </w:tr>
      <w:tr>
        <w:trPr>
          <w:trHeight w:val="18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недостоющей инженерно-коммуникационной инфраструктуры в рамках второго направления программы "Занятости -2020"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49 987</w:t>
            </w:r>
          </w:p>
        </w:tc>
      </w:tr>
      <w:tr>
        <w:trPr>
          <w:trHeight w:val="12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"Занятости -2020"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49 987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134 136</w:t>
            </w:r>
          </w:p>
        </w:tc>
      </w:tr>
      <w:tr>
        <w:trPr>
          <w:trHeight w:val="10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27 129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4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</w:p>
        </w:tc>
      </w:tr>
      <w:tr>
        <w:trPr>
          <w:trHeight w:val="14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107 007</w:t>
            </w:r>
          </w:p>
        </w:tc>
      </w:tr>
      <w:tr>
        <w:trPr>
          <w:trHeight w:val="4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22 631</w:t>
            </w:r>
          </w:p>
        </w:tc>
      </w:tr>
      <w:tr>
        <w:trPr>
          <w:trHeight w:val="7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84 376</w:t>
            </w:r>
          </w:p>
        </w:tc>
      </w:tr>
      <w:tr>
        <w:trPr>
          <w:trHeight w:val="3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50 721</w:t>
            </w:r>
          </w:p>
        </w:tc>
      </w:tr>
      <w:tr>
        <w:trPr>
          <w:trHeight w:val="11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50 721</w:t>
            </w:r>
          </w:p>
        </w:tc>
      </w:tr>
      <w:tr>
        <w:trPr>
          <w:trHeight w:val="4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28 821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11 752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97 544,6</w:t>
            </w:r>
          </w:p>
        </w:tc>
      </w:tr>
      <w:tr>
        <w:trPr>
          <w:trHeight w:val="4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57 132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57 132</w:t>
            </w:r>
          </w:p>
        </w:tc>
      </w:tr>
      <w:tr>
        <w:trPr>
          <w:trHeight w:val="4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57 132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7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28 533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10 556,6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</w:t>
            </w:r>
          </w:p>
        </w:tc>
      </w:tr>
      <w:tr>
        <w:trPr>
          <w:trHeight w:val="11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4 721,6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4 597,6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40 644,1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1 435,1</w:t>
            </w:r>
          </w:p>
        </w:tc>
      </w:tr>
      <w:tr>
        <w:trPr>
          <w:trHeight w:val="10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1 435,1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1 435,1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32 717</w:t>
            </w:r>
          </w:p>
        </w:tc>
      </w:tr>
      <w:tr>
        <w:trPr>
          <w:trHeight w:val="12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22 617</w:t>
            </w:r>
          </w:p>
        </w:tc>
      </w:tr>
      <w:tr>
        <w:trPr>
          <w:trHeight w:val="10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22 617</w:t>
            </w:r>
          </w:p>
        </w:tc>
      </w:tr>
      <w:tr>
        <w:trPr>
          <w:trHeight w:val="9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</w:t>
            </w:r>
          </w:p>
        </w:tc>
      </w:tr>
      <w:tr>
        <w:trPr>
          <w:trHeight w:val="19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4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11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162 793</w:t>
            </w:r>
          </w:p>
        </w:tc>
      </w:tr>
      <w:tr>
        <w:trPr>
          <w:trHeight w:val="7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162 293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162 293</w:t>
            </w:r>
          </w:p>
        </w:tc>
      </w:tr>
      <w:tr>
        <w:trPr>
          <w:trHeight w:val="11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25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реализации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4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11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81 623</w:t>
            </w:r>
          </w:p>
        </w:tc>
      </w:tr>
      <w:tr>
        <w:trPr>
          <w:trHeight w:val="18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8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решению вопросов обустройства моногородов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75 721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решению вопросов обустройства моногородов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15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3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12 225,3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12 225,3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12 225,3</w:t>
            </w:r>
          </w:p>
        </w:tc>
      </w:tr>
      <w:tr>
        <w:trPr>
          <w:trHeight w:val="1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12 225,3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84 756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85 874</w:t>
            </w:r>
          </w:p>
        </w:tc>
      </w:tr>
      <w:tr>
        <w:trPr>
          <w:trHeight w:val="14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</w:p>
        </w:tc>
      </w:tr>
      <w:tr>
        <w:trPr>
          <w:trHeight w:val="4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76 500</w:t>
            </w:r>
          </w:p>
        </w:tc>
      </w:tr>
      <w:tr>
        <w:trPr>
          <w:trHeight w:val="4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76 500</w:t>
            </w:r>
          </w:p>
        </w:tc>
      </w:tr>
      <w:tr>
        <w:trPr>
          <w:trHeight w:val="10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76 500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обьектов кондоминиум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67"/>
        <w:gridCol w:w="866"/>
        <w:gridCol w:w="7093"/>
        <w:gridCol w:w="2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7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46"/>
        <w:gridCol w:w="769"/>
        <w:gridCol w:w="730"/>
        <w:gridCol w:w="6687"/>
        <w:gridCol w:w="2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-125 850,9</w:t>
            </w:r>
          </w:p>
        </w:tc>
      </w:tr>
      <w:tr>
        <w:trPr>
          <w:trHeight w:val="6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125 850,9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67"/>
        <w:gridCol w:w="866"/>
        <w:gridCol w:w="711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85 874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85 874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763"/>
        <w:gridCol w:w="886"/>
        <w:gridCol w:w="788"/>
        <w:gridCol w:w="6420"/>
        <w:gridCol w:w="2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15 724,4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15 724,4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15 724,4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бюджетных кредитов, выданных из местного бюджета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862"/>
        <w:gridCol w:w="859"/>
        <w:gridCol w:w="7151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55 701,3</w:t>
            </w:r>
          </w:p>
        </w:tc>
      </w:tr>
      <w:tr>
        <w:trPr>
          <w:trHeight w:val="4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55 701,3</w:t>
            </w:r>
          </w:p>
        </w:tc>
      </w:tr>
      <w:tr>
        <w:trPr>
          <w:trHeight w:val="4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55 701,3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276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48"/>
        <w:gridCol w:w="786"/>
        <w:gridCol w:w="7545"/>
        <w:gridCol w:w="2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Сумма(тыс. тенге)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3 592 535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2 399 273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281 717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281 717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228 330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196 434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196 434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196 434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1 885 005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1 815 535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1 810 727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12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</w:p>
        </w:tc>
      </w:tr>
      <w:tr>
        <w:trPr>
          <w:trHeight w:val="15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25 309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</w:tr>
      <w:tr>
        <w:trPr>
          <w:trHeight w:val="15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10 808</w:t>
            </w:r>
          </w:p>
        </w:tc>
      </w:tr>
      <w:tr>
        <w:trPr>
          <w:trHeight w:val="3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3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44 184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15 156</w:t>
            </w:r>
          </w:p>
        </w:tc>
      </w:tr>
      <w:tr>
        <w:trPr>
          <w:trHeight w:val="1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15 156</w:t>
            </w:r>
          </w:p>
        </w:tc>
      </w:tr>
      <w:tr>
        <w:trPr>
          <w:trHeight w:val="10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10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26 928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26 928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26 928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9 235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1 139 843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1 139 843 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1 139 843 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219214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920 629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687"/>
        <w:gridCol w:w="709"/>
        <w:gridCol w:w="749"/>
        <w:gridCol w:w="6908"/>
        <w:gridCol w:w="25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3 563 411</w:t>
            </w:r>
          </w:p>
        </w:tc>
      </w:tr>
      <w:tr>
        <w:trPr>
          <w:trHeight w:val="4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190 709</w:t>
            </w:r>
          </w:p>
        </w:tc>
      </w:tr>
      <w:tr>
        <w:trPr>
          <w:trHeight w:val="8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162 554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11 371</w:t>
            </w:r>
          </w:p>
        </w:tc>
      </w:tr>
      <w:tr>
        <w:trPr>
          <w:trHeight w:val="4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39 863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39 863</w:t>
            </w:r>
          </w:p>
        </w:tc>
      </w:tr>
      <w:tr>
        <w:trPr>
          <w:trHeight w:val="10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111 320</w:t>
            </w:r>
          </w:p>
        </w:tc>
      </w:tr>
      <w:tr>
        <w:trPr>
          <w:trHeight w:val="13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111 320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17 472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17 472</w:t>
            </w:r>
          </w:p>
        </w:tc>
      </w:tr>
      <w:tr>
        <w:trPr>
          <w:trHeight w:val="13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13 695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</w:t>
            </w:r>
          </w:p>
        </w:tc>
      </w:tr>
      <w:tr>
        <w:trPr>
          <w:trHeight w:val="9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</w:t>
            </w:r>
          </w:p>
        </w:tc>
      </w:tr>
      <w:tr>
        <w:trPr>
          <w:trHeight w:val="9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</w:t>
            </w:r>
          </w:p>
        </w:tc>
      </w:tr>
      <w:tr>
        <w:trPr>
          <w:trHeight w:val="20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1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масштабах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9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населенных пунктов которых не созданы органы государственной противопожарной службы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2 514 714,5 </w:t>
            </w:r>
          </w:p>
        </w:tc>
      </w:tr>
      <w:tr>
        <w:trPr>
          <w:trHeight w:val="4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327 442 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327 442 </w:t>
            </w:r>
          </w:p>
        </w:tc>
      </w:tr>
      <w:tr>
        <w:trPr>
          <w:trHeight w:val="7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дошкольного воспитания и обучения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325 180 </w:t>
            </w:r>
          </w:p>
        </w:tc>
      </w:tr>
      <w:tr>
        <w:trPr>
          <w:trHeight w:val="17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организации образования за счет трансфертов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2 262 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1 742 493,5 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1 742 493,5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1 643 989,5 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39 446 </w:t>
            </w:r>
          </w:p>
        </w:tc>
      </w:tr>
      <w:tr>
        <w:trPr>
          <w:trHeight w:val="16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29 502 </w:t>
            </w:r>
          </w:p>
        </w:tc>
      </w:tr>
      <w:tr>
        <w:trPr>
          <w:trHeight w:val="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29 556 </w:t>
            </w:r>
          </w:p>
        </w:tc>
      </w:tr>
      <w:tr>
        <w:trPr>
          <w:trHeight w:val="4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444 779 </w:t>
            </w:r>
          </w:p>
        </w:tc>
      </w:tr>
      <w:tr>
        <w:trPr>
          <w:trHeight w:val="7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50 829</w:t>
            </w:r>
          </w:p>
        </w:tc>
      </w:tr>
      <w:tr>
        <w:trPr>
          <w:trHeight w:val="10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20 090</w:t>
            </w:r>
          </w:p>
        </w:tc>
      </w:tr>
      <w:tr>
        <w:trPr>
          <w:trHeight w:val="10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7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4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для опекунов (попечителей) на содержание ребенка сироты (детей сирот), и ребенка (детей) оставшегося (-хся) без попечения родителей за счет трансфертов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 инвалидов обучающихся на дому за счет трансфертов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9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393 950 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393 950 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1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3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120 448,5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105 545</w:t>
            </w:r>
          </w:p>
        </w:tc>
      </w:tr>
      <w:tr>
        <w:trPr>
          <w:trHeight w:val="10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12 797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12 797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92 748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12 601</w:t>
            </w:r>
          </w:p>
        </w:tc>
      </w:tr>
      <w:tr>
        <w:trPr>
          <w:trHeight w:val="8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</w:p>
        </w:tc>
      </w:tr>
      <w:tr>
        <w:trPr>
          <w:trHeight w:val="6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13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54 397,5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2 732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14 904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14 904</w:t>
            </w:r>
          </w:p>
        </w:tc>
      </w:tr>
      <w:tr>
        <w:trPr>
          <w:trHeight w:val="13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14 514</w:t>
            </w:r>
          </w:p>
        </w:tc>
      </w:tr>
      <w:tr>
        <w:trPr>
          <w:trHeight w:val="9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234870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176 100</w:t>
            </w:r>
          </w:p>
        </w:tc>
      </w:tr>
      <w:tr>
        <w:trPr>
          <w:trHeight w:val="9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176 100</w:t>
            </w:r>
          </w:p>
        </w:tc>
      </w:tr>
      <w:tr>
        <w:trPr>
          <w:trHeight w:val="12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жилья и(или) приобретение государственного коммунального жилищного фонда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111 100</w:t>
            </w:r>
          </w:p>
        </w:tc>
      </w:tr>
      <w:tr>
        <w:trPr>
          <w:trHeight w:val="12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58 770</w:t>
            </w:r>
          </w:p>
        </w:tc>
      </w:tr>
      <w:tr>
        <w:trPr>
          <w:trHeight w:val="10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58 770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25 395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19 786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83 606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50 191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50 191</w:t>
            </w:r>
          </w:p>
        </w:tc>
      </w:tr>
      <w:tr>
        <w:trPr>
          <w:trHeight w:val="4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50 191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21 387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17 516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17 516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</w:t>
            </w:r>
          </w:p>
        </w:tc>
      </w:tr>
      <w:tr>
        <w:trPr>
          <w:trHeight w:val="10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10 608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</w:p>
        </w:tc>
      </w:tr>
      <w:tr>
        <w:trPr>
          <w:trHeight w:val="10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</w:p>
        </w:tc>
      </w:tr>
      <w:tr>
        <w:trPr>
          <w:trHeight w:val="17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46 182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</w:t>
            </w:r>
          </w:p>
        </w:tc>
      </w:tr>
      <w:tr>
        <w:trPr>
          <w:trHeight w:val="8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40 004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33 892</w:t>
            </w:r>
          </w:p>
        </w:tc>
      </w:tr>
      <w:tr>
        <w:trPr>
          <w:trHeight w:val="11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15 670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6 112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6 112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6 112</w:t>
            </w:r>
          </w:p>
        </w:tc>
      </w:tr>
      <w:tr>
        <w:trPr>
          <w:trHeight w:val="9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9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22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351 107 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351 107</w:t>
            </w:r>
          </w:p>
        </w:tc>
      </w:tr>
      <w:tr>
        <w:trPr>
          <w:trHeight w:val="9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351 107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336 017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15 090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10 342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</w:t>
            </w:r>
          </w:p>
        </w:tc>
      </w:tr>
      <w:tr>
        <w:trPr>
          <w:trHeight w:val="10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4 886</w:t>
            </w:r>
          </w:p>
        </w:tc>
      </w:tr>
      <w:tr>
        <w:trPr>
          <w:trHeight w:val="17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4 886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13 761,1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5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87"/>
        <w:gridCol w:w="786"/>
        <w:gridCol w:w="7453"/>
        <w:gridCol w:w="2509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800,9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800,9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87"/>
        <w:gridCol w:w="786"/>
        <w:gridCol w:w="7434"/>
        <w:gridCol w:w="2528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800,9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800,9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85"/>
        <w:gridCol w:w="788"/>
        <w:gridCol w:w="690"/>
        <w:gridCol w:w="6733"/>
        <w:gridCol w:w="25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1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800,9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82"/>
        <w:gridCol w:w="787"/>
        <w:gridCol w:w="690"/>
        <w:gridCol w:w="6721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800,9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800,9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800,9</w:t>
            </w:r>
          </w:p>
        </w:tc>
      </w:tr>
      <w:tr>
        <w:trPr>
          <w:trHeight w:val="9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800,9</w:t>
            </w:r>
          </w:p>
        </w:tc>
      </w:tr>
    </w:tbl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276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747"/>
        <w:gridCol w:w="784"/>
        <w:gridCol w:w="7478"/>
        <w:gridCol w:w="258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Сумма(тыс. тенге)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3 826 185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2 446 268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303 191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303 191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249 804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29 192</w:t>
            </w:r>
          </w:p>
        </w:tc>
      </w:tr>
      <w:tr>
        <w:trPr>
          <w:trHeight w:val="1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24 195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214 920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214 920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214 920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1 892 040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1 822 570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1 817 762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19 950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</w:p>
        </w:tc>
      </w:tr>
      <w:tr>
        <w:trPr>
          <w:trHeight w:val="1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46 400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25 309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10 808</w:t>
            </w:r>
          </w:p>
        </w:tc>
      </w:tr>
      <w:tr>
        <w:trPr>
          <w:trHeight w:val="38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6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8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1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выезда в Республику Казахстан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44 184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15 156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15 156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15 156</w:t>
            </w:r>
          </w:p>
        </w:tc>
      </w:tr>
      <w:tr>
        <w:trPr>
          <w:trHeight w:val="11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12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26 928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26 928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26 928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9 235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9 235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9 235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1 326 498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1 326 498 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1 326 498 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171699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1 154 799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705"/>
        <w:gridCol w:w="748"/>
        <w:gridCol w:w="728"/>
        <w:gridCol w:w="6765"/>
        <w:gridCol w:w="2591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3 787 353</w:t>
            </w:r>
          </w:p>
        </w:tc>
      </w:tr>
      <w:tr>
        <w:trPr>
          <w:trHeight w:val="7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193 414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164 569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11 485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11 485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40 149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40 149</w:t>
            </w:r>
          </w:p>
        </w:tc>
      </w:tr>
      <w:tr>
        <w:trPr>
          <w:trHeight w:val="10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112 935</w:t>
            </w:r>
          </w:p>
        </w:tc>
      </w:tr>
      <w:tr>
        <w:trPr>
          <w:trHeight w:val="13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112 935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17 861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17 861</w:t>
            </w:r>
          </w:p>
        </w:tc>
      </w:tr>
      <w:tr>
        <w:trPr>
          <w:trHeight w:val="13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9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10 984</w:t>
            </w:r>
          </w:p>
        </w:tc>
      </w:tr>
      <w:tr>
        <w:trPr>
          <w:trHeight w:val="22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10 984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</w:t>
            </w:r>
          </w:p>
        </w:tc>
      </w:tr>
      <w:tr>
        <w:trPr>
          <w:trHeight w:val="7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5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масштабах района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16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населенных пунктов которых не созданы органы противопожарной службы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2 534 669,5 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241 078 </w:t>
            </w:r>
          </w:p>
        </w:tc>
      </w:tr>
      <w:tr>
        <w:trPr>
          <w:trHeight w:val="1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241 078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дошкольного воспитания и обучения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238 816 </w:t>
            </w:r>
          </w:p>
        </w:tc>
      </w:tr>
      <w:tr>
        <w:trPr>
          <w:trHeight w:val="17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организации образования 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2 262 </w:t>
            </w:r>
          </w:p>
        </w:tc>
      </w:tr>
      <w:tr>
        <w:trPr>
          <w:trHeight w:val="7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1 832 352,5 </w:t>
            </w:r>
          </w:p>
        </w:tc>
      </w:tr>
      <w:tr>
        <w:trPr>
          <w:trHeight w:val="7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1 832 352,5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1 677 247,5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39 756 </w:t>
            </w:r>
          </w:p>
        </w:tc>
      </w:tr>
      <w:tr>
        <w:trPr>
          <w:trHeight w:val="8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85 793 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29 556 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461 239 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31 239</w:t>
            </w:r>
          </w:p>
        </w:tc>
      </w:tr>
      <w:tr>
        <w:trPr>
          <w:trHeight w:val="10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</w:t>
            </w:r>
          </w:p>
        </w:tc>
      </w:tr>
      <w:tr>
        <w:trPr>
          <w:trHeight w:val="10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13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</w:t>
            </w:r>
          </w:p>
        </w:tc>
      </w:tr>
      <w:tr>
        <w:trPr>
          <w:trHeight w:val="13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 програмным обеспечением детей инвалидов обучающихся на дому за счет трансфертов из республиканского бюджета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10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430 000 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430 000 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0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3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120 550,5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105 709,5</w:t>
            </w:r>
          </w:p>
        </w:tc>
      </w:tr>
      <w:tr>
        <w:trPr>
          <w:trHeight w:val="10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12 838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12 838</w:t>
            </w:r>
          </w:p>
        </w:tc>
      </w:tr>
      <w:tr>
        <w:trPr>
          <w:trHeight w:val="7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92 871,5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13 481</w:t>
            </w:r>
          </w:p>
        </w:tc>
      </w:tr>
      <w:tr>
        <w:trPr>
          <w:trHeight w:val="7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</w:tr>
      <w:tr>
        <w:trPr>
          <w:trHeight w:val="7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51 841,5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</w:tr>
      <w:tr>
        <w:trPr>
          <w:trHeight w:val="12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14 841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14 841</w:t>
            </w:r>
          </w:p>
        </w:tc>
      </w:tr>
      <w:tr>
        <w:trPr>
          <w:trHeight w:val="13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93494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30 100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30 100</w:t>
            </w:r>
          </w:p>
        </w:tc>
      </w:tr>
      <w:tr>
        <w:trPr>
          <w:trHeight w:val="13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жилья и (или) приобретение государственного коммунального жилищного фонда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30 100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63 394</w:t>
            </w:r>
          </w:p>
        </w:tc>
      </w:tr>
      <w:tr>
        <w:trPr>
          <w:trHeight w:val="10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63 394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14 676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20 852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197 850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163 810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50 810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50 810</w:t>
            </w:r>
          </w:p>
        </w:tc>
      </w:tr>
      <w:tr>
        <w:trPr>
          <w:trHeight w:val="6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113 000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113 000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21 761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17 620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17 620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</w:t>
            </w:r>
          </w:p>
        </w:tc>
      </w:tr>
      <w:tr>
        <w:trPr>
          <w:trHeight w:val="9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</w:t>
            </w:r>
          </w:p>
        </w:tc>
      </w:tr>
      <w:tr>
        <w:trPr>
          <w:trHeight w:val="9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10 760</w:t>
            </w:r>
          </w:p>
        </w:tc>
      </w:tr>
      <w:tr>
        <w:trPr>
          <w:trHeight w:val="5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</w:t>
            </w:r>
          </w:p>
        </w:tc>
      </w:tr>
      <w:tr>
        <w:trPr>
          <w:trHeight w:val="10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</w:p>
        </w:tc>
      </w:tr>
      <w:tr>
        <w:trPr>
          <w:trHeight w:val="17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</w:t>
            </w:r>
          </w:p>
        </w:tc>
      </w:tr>
      <w:tr>
        <w:trPr>
          <w:trHeight w:val="6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11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46 693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13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39 987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34 126</w:t>
            </w:r>
          </w:p>
        </w:tc>
      </w:tr>
      <w:tr>
        <w:trPr>
          <w:trHeight w:val="11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15 904</w:t>
            </w:r>
          </w:p>
        </w:tc>
      </w:tr>
      <w:tr>
        <w:trPr>
          <w:trHeight w:val="7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5 861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5 861</w:t>
            </w:r>
          </w:p>
        </w:tc>
      </w:tr>
      <w:tr>
        <w:trPr>
          <w:trHeight w:val="13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5 861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6 692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6 692</w:t>
            </w:r>
          </w:p>
        </w:tc>
      </w:tr>
      <w:tr>
        <w:trPr>
          <w:trHeight w:val="6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6 692</w:t>
            </w:r>
          </w:p>
        </w:tc>
      </w:tr>
      <w:tr>
        <w:trPr>
          <w:trHeight w:val="29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6 692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578 429 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578 429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578 429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инфрструктуры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562 283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16 146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4 581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4 581</w:t>
            </w:r>
          </w:p>
        </w:tc>
      </w:tr>
      <w:tr>
        <w:trPr>
          <w:trHeight w:val="17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4 581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18 615,1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8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86"/>
        <w:gridCol w:w="785"/>
        <w:gridCol w:w="7401"/>
        <w:gridCol w:w="2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800,9</w:t>
            </w:r>
          </w:p>
        </w:tc>
      </w:tr>
      <w:tr>
        <w:trPr>
          <w:trHeight w:val="4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800,9</w:t>
            </w:r>
          </w:p>
        </w:tc>
      </w:tr>
      <w:tr>
        <w:trPr>
          <w:trHeight w:val="6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87"/>
        <w:gridCol w:w="786"/>
        <w:gridCol w:w="7414"/>
        <w:gridCol w:w="2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800,9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800,9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85"/>
        <w:gridCol w:w="788"/>
        <w:gridCol w:w="690"/>
        <w:gridCol w:w="6714"/>
        <w:gridCol w:w="2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800,9</w:t>
            </w:r>
          </w:p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05"/>
        <w:gridCol w:w="827"/>
        <w:gridCol w:w="690"/>
        <w:gridCol w:w="6753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800,9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800,9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800,9</w:t>
            </w:r>
          </w:p>
        </w:tc>
      </w:tr>
      <w:tr>
        <w:trPr>
          <w:trHeight w:val="9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800,9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276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2011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на 2012 г., не подлежащих секвестированиюв процессе исполнения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692"/>
        <w:gridCol w:w="771"/>
        <w:gridCol w:w="1007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</w:tr>
      <w:tr>
        <w:trPr>
          <w:trHeight w:val="30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образования, физической культуры и спорта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