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81f66" w14:textId="0e81f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наименований улицам населенных пунктов Уилского сельского округа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10 октября 2011 года № 107. Зарегистрировано Управлением юстиции Уилского района Актюбинской области 9 ноября 2011 года № 3-11-99.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тексте решения слова "Ойылского", "Уил" заменены словами "Уилского", "Уил" решением акима Уилского сельского округа Уилского района Актюбинской области от 01.10.2015 </w:t>
      </w:r>
      <w:r>
        <w:rPr>
          <w:rFonts w:ascii="Times New Roman"/>
          <w:b w:val="false"/>
          <w:i w:val="false"/>
          <w:color w:val="ff0000"/>
          <w:sz w:val="28"/>
        </w:rPr>
        <w:t>№ 109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с учетом мнения населения,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решения акима Уилского сельского округа Уилского района Актюбинской области от 17.09.2018 </w:t>
      </w:r>
      <w:r>
        <w:rPr>
          <w:rFonts w:ascii="Times New Roman"/>
          <w:b w:val="false"/>
          <w:i w:val="false"/>
          <w:color w:val="000000"/>
          <w:sz w:val="28"/>
        </w:rPr>
        <w:t>№ 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наименование улице села Уил: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Тауелсиздиктын 20 жылдыгы;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изменением, внесенным решением акима Уилского сельского округа Уилского района Актюбинской области от 06.03.2017 </w:t>
      </w:r>
      <w:r>
        <w:rPr>
          <w:rFonts w:ascii="Times New Roman"/>
          <w:b w:val="false"/>
          <w:i w:val="false"/>
          <w:color w:val="000000"/>
          <w:sz w:val="28"/>
        </w:rPr>
        <w:t>№ 44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Присвоить наименования улицам села Акшатау: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Жастар;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Шалкыма;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Акжол;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Балауса.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Присвоить наименования улицам села Екпетал: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Баркын;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Кыдырбаев Хайролла;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Жасыл 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Орманшы. 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Присвоить наименования улицам села Каракемер: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Беибитшилик;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Ардагерлер;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Достык;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Ынтымактастык.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И.о Акима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Нугыманов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