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57187" w14:textId="af571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27 декабря 2010 года № 214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10 ноября 2011 года № 290. Зарегистрировано Департаментом юстиции Актюбинской области 21 ноября 2011 года № 3-10-152. Утратило силу решением маслихата Темирского района Актюбинской области от 26 апреля 2012 года №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Темирского района Актюбинской области от 26.04.2012 № 20.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№ 95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27 декабря 2010 года № 214 «О районном бюджете на 2011-2013 годы» зарегистрированное в Реестре государственной регистрации нормативных правовых актов за № 3-10-137, опубликованное в газетах «Темир» от 15 апреля 2011 года № 16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«3 400 437,4» заменить цифрами «4 004 143,4»,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«1 246 652,4» заменить цифрами «1 850 358,4»;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«3 520 803,8» заменить цифрами «4 124 509,8»;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«31 353» заменить цифрами «31 090»;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«8 194» заменить цифрами «8 192»;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«9 828» заменить цифрами «8 454»;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«3 401» заменить цифрами «5 746»;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«0» заменить цифрами «203 000» и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«400 000 тысяч тенге – на строительство и реконструкцию объектов образования».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Б. КУАНДЫКОВ                         Н. УТЕПОВ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290 от 10 ноября 2011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648"/>
        <w:gridCol w:w="606"/>
        <w:gridCol w:w="7738"/>
        <w:gridCol w:w="27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2011 год</w:t>
            </w:r>
          </w:p>
        </w:tc>
      </w:tr>
      <w:tr>
        <w:trPr>
          <w:trHeight w:val="30" w:hRule="atLeast"/>
        </w:trPr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4 004 143,4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2153785
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2066057
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174904
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174904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151159
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151159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1726073
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1685854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35153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11441
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8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2480
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23502
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14268
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14268</w:t>
            </w:r>
          </w:p>
        </w:tc>
      </w:tr>
      <w:tr>
        <w:trPr>
          <w:trHeight w:val="10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
</w:t>
            </w:r>
          </w:p>
        </w:tc>
      </w:tr>
      <w:tr>
        <w:trPr>
          <w:trHeight w:val="12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9016
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64226
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64226
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64226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1850358,4
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1850358,4
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1850358,4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615"/>
        <w:gridCol w:w="886"/>
        <w:gridCol w:w="699"/>
        <w:gridCol w:w="6495"/>
        <w:gridCol w:w="265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2011 год</w:t>
            </w:r>
          </w:p>
        </w:tc>
      </w:tr>
      <w:tr>
        <w:trPr>
          <w:trHeight w:val="300" w:hRule="atLeast"/>
        </w:trPr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4 124 509,8
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223642,6
</w:t>
            </w:r>
          </w:p>
        </w:tc>
      </w:tr>
      <w:tr>
        <w:trPr>
          <w:trHeight w:val="6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188432,2
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18942
</w:t>
            </w:r>
          </w:p>
        </w:tc>
      </w:tr>
      <w:tr>
        <w:trPr>
          <w:trHeight w:val="6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18942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47796
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46256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6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121694,2
</w:t>
            </w:r>
          </w:p>
        </w:tc>
      </w:tr>
      <w:tr>
        <w:trPr>
          <w:trHeight w:val="6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120892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802,2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18453,4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18453,4
</w:t>
            </w:r>
          </w:p>
        </w:tc>
      </w:tr>
      <w:tr>
        <w:trPr>
          <w:trHeight w:val="10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15653,4</w:t>
            </w:r>
          </w:p>
        </w:tc>
      </w:tr>
      <w:tr>
        <w:trPr>
          <w:trHeight w:val="3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16757
</w:t>
            </w:r>
          </w:p>
        </w:tc>
      </w:tr>
      <w:tr>
        <w:trPr>
          <w:trHeight w:val="6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16757
</w:t>
            </w:r>
          </w:p>
        </w:tc>
      </w:tr>
      <w:tr>
        <w:trPr>
          <w:trHeight w:val="13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16757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10760
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762
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762
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9998
</w:t>
            </w:r>
          </w:p>
        </w:tc>
      </w:tr>
      <w:tr>
        <w:trPr>
          <w:trHeight w:val="3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9998
</w:t>
            </w:r>
          </w:p>
        </w:tc>
      </w:tr>
      <w:tr>
        <w:trPr>
          <w:trHeight w:val="10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2011 год</w:t>
            </w:r>
          </w:p>
        </w:tc>
      </w:tr>
      <w:tr>
        <w:trPr>
          <w:trHeight w:val="30" w:hRule="atLeast"/>
        </w:trPr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10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2615554,9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179509
</w:t>
            </w:r>
          </w:p>
        </w:tc>
      </w:tr>
      <w:tr>
        <w:trPr>
          <w:trHeight w:val="6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179509
</w:t>
            </w:r>
          </w:p>
        </w:tc>
      </w:tr>
      <w:tr>
        <w:trPr>
          <w:trHeight w:val="6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164235</w:t>
            </w:r>
          </w:p>
        </w:tc>
      </w:tr>
      <w:tr>
        <w:trPr>
          <w:trHeight w:val="6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15274</w:t>
            </w:r>
          </w:p>
        </w:tc>
      </w:tr>
      <w:tr>
        <w:trPr>
          <w:trHeight w:val="3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1746217,5
</w:t>
            </w:r>
          </w:p>
        </w:tc>
      </w:tr>
      <w:tr>
        <w:trPr>
          <w:trHeight w:val="6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1746217,5
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1690139,5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56078</w:t>
            </w:r>
          </w:p>
        </w:tc>
      </w:tr>
      <w:tr>
        <w:trPr>
          <w:trHeight w:val="9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689828,4
</w:t>
            </w:r>
          </w:p>
        </w:tc>
      </w:tr>
      <w:tr>
        <w:trPr>
          <w:trHeight w:val="6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655896,4
</w:t>
            </w:r>
          </w:p>
        </w:tc>
      </w:tr>
      <w:tr>
        <w:trPr>
          <w:trHeight w:val="3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655896,4</w:t>
            </w:r>
          </w:p>
        </w:tc>
      </w:tr>
      <w:tr>
        <w:trPr>
          <w:trHeight w:val="6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33932
</w:t>
            </w:r>
          </w:p>
        </w:tc>
      </w:tr>
      <w:tr>
        <w:trPr>
          <w:trHeight w:val="6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</w:t>
            </w:r>
          </w:p>
        </w:tc>
      </w:tr>
      <w:tr>
        <w:trPr>
          <w:trHeight w:val="10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</w:t>
            </w:r>
          </w:p>
        </w:tc>
      </w:tr>
      <w:tr>
        <w:trPr>
          <w:trHeight w:val="6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13362</w:t>
            </w:r>
          </w:p>
        </w:tc>
      </w:tr>
      <w:tr>
        <w:trPr>
          <w:trHeight w:val="7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районного значения) за высокие показатели работы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8454</w:t>
            </w:r>
          </w:p>
        </w:tc>
      </w:tr>
      <w:tr>
        <w:trPr>
          <w:trHeight w:val="6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152204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134852
</w:t>
            </w:r>
          </w:p>
        </w:tc>
      </w:tr>
      <w:tr>
        <w:trPr>
          <w:trHeight w:val="6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2011 год</w:t>
            </w:r>
          </w:p>
        </w:tc>
      </w:tr>
      <w:tr>
        <w:trPr>
          <w:trHeight w:val="30" w:hRule="atLeast"/>
        </w:trPr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129828
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42791</w:t>
            </w:r>
          </w:p>
        </w:tc>
      </w:tr>
      <w:tr>
        <w:trPr>
          <w:trHeight w:val="9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РК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15007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 (ГАСП)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35561</w:t>
            </w:r>
          </w:p>
        </w:tc>
      </w:tr>
      <w:tr>
        <w:trPr>
          <w:trHeight w:val="6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24401</w:t>
            </w:r>
          </w:p>
        </w:tc>
      </w:tr>
      <w:tr>
        <w:trPr>
          <w:trHeight w:val="13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</w:t>
            </w:r>
          </w:p>
        </w:tc>
      </w:tr>
      <w:tr>
        <w:trPr>
          <w:trHeight w:val="6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17352
</w:t>
            </w:r>
          </w:p>
        </w:tc>
      </w:tr>
      <w:tr>
        <w:trPr>
          <w:trHeight w:val="6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17352
</w:t>
            </w:r>
          </w:p>
        </w:tc>
      </w:tr>
      <w:tr>
        <w:trPr>
          <w:trHeight w:val="7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16852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382948,8
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159350
</w:t>
            </w:r>
          </w:p>
        </w:tc>
      </w:tr>
      <w:tr>
        <w:trPr>
          <w:trHeight w:val="7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6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14800
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144550
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40341</w:t>
            </w:r>
          </w:p>
        </w:tc>
      </w:tr>
      <w:tr>
        <w:trPr>
          <w:trHeight w:val="7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99709</w:t>
            </w:r>
          </w:p>
        </w:tc>
      </w:tr>
      <w:tr>
        <w:trPr>
          <w:trHeight w:val="7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 коммуникационной инфраструктуры в рамках Программы занятости 2020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166959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2011 год</w:t>
            </w:r>
          </w:p>
        </w:tc>
      </w:tr>
      <w:tr>
        <w:trPr>
          <w:trHeight w:val="30" w:hRule="atLeast"/>
        </w:trPr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162000
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3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123900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</w:p>
        </w:tc>
      </w:tr>
      <w:tr>
        <w:trPr>
          <w:trHeight w:val="3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7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4959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56639,8
</w:t>
            </w:r>
          </w:p>
        </w:tc>
      </w:tr>
      <w:tr>
        <w:trPr>
          <w:trHeight w:val="7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21842,8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10746,8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</w:t>
            </w:r>
          </w:p>
        </w:tc>
      </w:tr>
      <w:tr>
        <w:trPr>
          <w:trHeight w:val="7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граждан, не имеющих родственников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</w:t>
            </w:r>
          </w:p>
        </w:tc>
      </w:tr>
      <w:tr>
        <w:trPr>
          <w:trHeight w:val="10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34797
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граждан, не имеющих родственников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34573</w:t>
            </w:r>
          </w:p>
        </w:tc>
      </w:tr>
      <w:tr>
        <w:trPr>
          <w:trHeight w:val="3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212262
</w:t>
            </w:r>
          </w:p>
        </w:tc>
      </w:tr>
      <w:tr>
        <w:trPr>
          <w:trHeight w:val="3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125470
</w:t>
            </w:r>
          </w:p>
        </w:tc>
      </w:tr>
      <w:tr>
        <w:trPr>
          <w:trHeight w:val="6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</w:tr>
      <w:tr>
        <w:trPr>
          <w:trHeight w:val="6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85772
</w:t>
            </w:r>
          </w:p>
        </w:tc>
      </w:tr>
      <w:tr>
        <w:trPr>
          <w:trHeight w:val="3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85772</w:t>
            </w:r>
          </w:p>
        </w:tc>
      </w:tr>
      <w:tr>
        <w:trPr>
          <w:trHeight w:val="6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39698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39698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30849
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2400
</w:t>
            </w:r>
          </w:p>
        </w:tc>
      </w:tr>
      <w:tr>
        <w:trPr>
          <w:trHeight w:val="4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2011 год</w:t>
            </w:r>
          </w:p>
        </w:tc>
      </w:tr>
      <w:tr>
        <w:trPr>
          <w:trHeight w:val="30" w:hRule="atLeast"/>
        </w:trPr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28449
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28449</w:t>
            </w:r>
          </w:p>
        </w:tc>
      </w:tr>
      <w:tr>
        <w:trPr>
          <w:trHeight w:val="3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41978
</w:t>
            </w:r>
          </w:p>
        </w:tc>
      </w:tr>
      <w:tr>
        <w:trPr>
          <w:trHeight w:val="6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32778
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32253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9200
</w:t>
            </w:r>
          </w:p>
        </w:tc>
      </w:tr>
      <w:tr>
        <w:trPr>
          <w:trHeight w:val="6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7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13965
</w:t>
            </w:r>
          </w:p>
        </w:tc>
      </w:tr>
      <w:tr>
        <w:trPr>
          <w:trHeight w:val="6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6034
</w:t>
            </w:r>
          </w:p>
        </w:tc>
      </w:tr>
      <w:tr>
        <w:trPr>
          <w:trHeight w:val="7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7931
</w:t>
            </w:r>
          </w:p>
        </w:tc>
      </w:tr>
      <w:tr>
        <w:trPr>
          <w:trHeight w:val="10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3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286230,1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21518,1
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</w:tr>
      <w:tr>
        <w:trPr>
          <w:trHeight w:val="7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15755
</w:t>
            </w:r>
          </w:p>
        </w:tc>
      </w:tr>
      <w:tr>
        <w:trPr>
          <w:trHeight w:val="7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13689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5763,1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2011 год</w:t>
            </w:r>
          </w:p>
        </w:tc>
      </w:tr>
      <w:tr>
        <w:trPr>
          <w:trHeight w:val="30" w:hRule="atLeast"/>
        </w:trPr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5763,1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226000
</w:t>
            </w:r>
          </w:p>
        </w:tc>
      </w:tr>
      <w:tr>
        <w:trPr>
          <w:trHeight w:val="9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226000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226000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7622
</w:t>
            </w:r>
          </w:p>
        </w:tc>
      </w:tr>
      <w:tr>
        <w:trPr>
          <w:trHeight w:val="3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7622
</w:t>
            </w:r>
          </w:p>
        </w:tc>
      </w:tr>
      <w:tr>
        <w:trPr>
          <w:trHeight w:val="9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</w:t>
            </w:r>
          </w:p>
        </w:tc>
      </w:tr>
      <w:tr>
        <w:trPr>
          <w:trHeight w:val="6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31090
</w:t>
            </w:r>
          </w:p>
        </w:tc>
      </w:tr>
      <w:tr>
        <w:trPr>
          <w:trHeight w:val="6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31090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31090</w:t>
            </w:r>
          </w:p>
        </w:tc>
      </w:tr>
      <w:tr>
        <w:trPr>
          <w:trHeight w:val="6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8858
</w:t>
            </w:r>
          </w:p>
        </w:tc>
      </w:tr>
      <w:tr>
        <w:trPr>
          <w:trHeight w:val="3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8858
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8858</w:t>
            </w:r>
          </w:p>
        </w:tc>
      </w:tr>
      <w:tr>
        <w:trPr>
          <w:trHeight w:val="16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8858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145702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145702
</w:t>
            </w:r>
          </w:p>
        </w:tc>
      </w:tr>
      <w:tr>
        <w:trPr>
          <w:trHeight w:val="6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7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2011 год</w:t>
            </w:r>
          </w:p>
        </w:tc>
      </w:tr>
      <w:tr>
        <w:trPr>
          <w:trHeight w:val="30" w:hRule="atLeast"/>
        </w:trPr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145702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103702</w:t>
            </w:r>
          </w:p>
        </w:tc>
      </w:tr>
      <w:tr>
        <w:trPr>
          <w:trHeight w:val="3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86255
</w:t>
            </w:r>
          </w:p>
        </w:tc>
      </w:tr>
      <w:tr>
        <w:trPr>
          <w:trHeight w:val="6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570
</w:t>
            </w:r>
          </w:p>
        </w:tc>
      </w:tr>
      <w:tr>
        <w:trPr>
          <w:trHeight w:val="6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570
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85685
</w:t>
            </w:r>
          </w:p>
        </w:tc>
      </w:tr>
      <w:tr>
        <w:trPr>
          <w:trHeight w:val="6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10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6529
</w:t>
            </w:r>
          </w:p>
        </w:tc>
      </w:tr>
      <w:tr>
        <w:trPr>
          <w:trHeight w:val="10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</w:tr>
      <w:tr>
        <w:trPr>
          <w:trHeight w:val="3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6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76036
</w:t>
            </w:r>
          </w:p>
        </w:tc>
      </w:tr>
      <w:tr>
        <w:trPr>
          <w:trHeight w:val="6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7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9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концессионных и инвестиционных проектов (программ) и проведение его экспертизы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92,4
</w:t>
            </w:r>
          </w:p>
        </w:tc>
      </w:tr>
      <w:tr>
        <w:trPr>
          <w:trHeight w:val="3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92,4
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92,4
</w:t>
            </w:r>
          </w:p>
        </w:tc>
      </w:tr>
      <w:tr>
        <w:trPr>
          <w:trHeight w:val="4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92,4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2011 год</w:t>
            </w:r>
          </w:p>
        </w:tc>
      </w:tr>
      <w:tr>
        <w:trPr>
          <w:trHeight w:val="30" w:hRule="atLeast"/>
        </w:trPr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ІІІ.Чистое бюджетное кредитование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24127,4</w:t>
            </w:r>
          </w:p>
        </w:tc>
      </w:tr>
      <w:tr>
        <w:trPr>
          <w:trHeight w:val="10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26027,4</w:t>
            </w:r>
          </w:p>
        </w:tc>
      </w:tr>
      <w:tr>
        <w:trPr>
          <w:trHeight w:val="10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10а1010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26027,4</w:t>
            </w:r>
          </w:p>
        </w:tc>
      </w:tr>
      <w:tr>
        <w:trPr>
          <w:trHeight w:val="10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26027,4</w:t>
            </w:r>
          </w:p>
        </w:tc>
      </w:tr>
      <w:tr>
        <w:trPr>
          <w:trHeight w:val="10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447676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26027,4</w:t>
            </w:r>
          </w:p>
        </w:tc>
      </w:tr>
      <w:tr>
        <w:trPr>
          <w:trHeight w:val="10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26027,4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650"/>
        <w:gridCol w:w="1627"/>
        <w:gridCol w:w="6704"/>
        <w:gridCol w:w="27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1900,0
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591"/>
        <w:gridCol w:w="784"/>
        <w:gridCol w:w="720"/>
        <w:gridCol w:w="6797"/>
        <w:gridCol w:w="27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 группа</w:t>
            </w:r>
          </w:p>
        </w:tc>
        <w:tc>
          <w:tcPr>
            <w:tcW w:w="2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V.Дефицит бюджета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-144 493,8
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VІ.Финансирование дефицита бюджета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144493,8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88"/>
        <w:gridCol w:w="1587"/>
        <w:gridCol w:w="6757"/>
        <w:gridCol w:w="27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26023,0
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26023,0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570"/>
        <w:gridCol w:w="762"/>
        <w:gridCol w:w="720"/>
        <w:gridCol w:w="6839"/>
        <w:gridCol w:w="281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1900,0
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1900,0
</w:t>
            </w:r>
          </w:p>
        </w:tc>
      </w:tr>
      <w:tr>
        <w:trPr>
          <w:trHeight w:val="6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563"/>
        <w:gridCol w:w="754"/>
        <w:gridCol w:w="7633"/>
        <w:gridCol w:w="27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120370,8
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120370,8
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