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1ea2" w14:textId="f8d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октября 2011 года № 288. Зарегистрировано Департаментом юстиции Актюбинской области 10 ноября 2011 года № 3-10-151.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3-10-137, опубликованное в газетах «Темир» от 15 апреля 2011 года № 16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«3 409 898» заменить цифрами «3 400 437,4»,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«2 058 683» заменить цифрами «2 066 057»;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«30 342» заменить цифрами «23 502»;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«64 760» заменить цифрами «64 226»;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«1 256 113» заменить цифрами «1 246 652,4»;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«3 530 264,4» заменить цифрами «3 520 803,8»;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«14 127,4» заменить цифрами «24 127,4»,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«16 027,4» заменить цифрами «26 027,4»;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«- 134 493,8» заменить цифрами «- 144 493,8»;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«134 493,8» заменить цифрами «144 493,8»;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«60 537» заменить цифрами «49 537»;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«9 828» заменить цифрами «12 420»;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«3 101» заменить цифрами «3 401»;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«23 068» заменить цифрами «20 573»;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«52 222» заменить цифрами «49 709»;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«12 500» заменить цифрами «17 559»;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«107 920» заменить цифрами «103 702»;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«210 000» заменить цифрами «209 905»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«659,4 тысяч тенге – на строительство и реконструкцию объектов образования (на проведение государственной экспертизы)»;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«2 250 тысяч тенге – на реконструкцию водопроводных сетей (на разработку ПСД)»;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КУАНДЫКОВ                        Н. 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288 от 28 октября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86"/>
        <w:gridCol w:w="7731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3 400 437,4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2066057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174904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1726073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1685854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11441
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
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14268
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12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9016
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1246652,4
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1246652,4
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1246652,4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848"/>
        <w:gridCol w:w="741"/>
        <w:gridCol w:w="6733"/>
        <w:gridCol w:w="2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24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3 520 803,8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223642,6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188432,2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18942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121694,2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2216930,9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24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1690141,5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291202,4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255896,4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255896,4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35306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152204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134852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
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129828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382948,8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48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159350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144550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167459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162500
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56139,8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21342,8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34797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212262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125470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85772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39698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30849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6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28449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41978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32778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13965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6034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
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81148,1
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19173,1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3418,1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86255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85685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6529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Функйиональная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775"/>
        <w:gridCol w:w="7527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13"/>
        <w:gridCol w:w="784"/>
        <w:gridCol w:w="784"/>
        <w:gridCol w:w="6711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-144 493,8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06"/>
        <w:gridCol w:w="775"/>
        <w:gridCol w:w="7569"/>
        <w:gridCol w:w="28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26023,0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7"/>
        <w:gridCol w:w="784"/>
        <w:gridCol w:w="784"/>
        <w:gridCol w:w="6754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775"/>
        <w:gridCol w:w="761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