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90c0" w14:textId="88b9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1 апреля 2011 года № 59. Зарегистрировано Управлением юстиции Темирского района 8 апреля 2011 года № 3-10-145. Утратило силу в связи с истечением срока действия - письмо руководителя аппарата акима Темирского района Актюбинской области от 2 марта 2012 года № 04-2/354.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руководителя аппарата акима Темирского района Актюбинской области от 02.03.2012 № 04-2/354.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и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20,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"О воинской обязанности и воинской службе",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"О реализации Указа Президента Республики Казахстан от 3 марта 2011 года № 1163 "Об увольнении в запас военнослужащих срочной военной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ГУ "Отдел по делам обороны Темирского района" (по согласованию) в апреле-июне и октябре-декабре 2011 года осуществить призыв на срочную воинскую службу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районной призывной комиссии.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городского, поселковых, сельских округов организовать проведение призыва, принять необходимые меры по обеспечению отправки граждан для прохождения срочной воинской службы.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по делам обороны Темирского района" (Н.Сарсенбаев, по согласованию) один раз в год представить информацию акиму района о проделанной работе по исполнению настоящего постановления.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ГККП "Темирская районная центральная больница" (Е.Балбосынов, по согласованию):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выделить в распоряжение районной призывной комиссии наиболее квалифицированных врачей-специалистов, обладающих необходимыми знаниями и опытом работы, а также среднего медперсонала для проведения медицинского освидетельствования;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представить в ГУ "Отдел по делам обороны Темирского района" список призывников, состоящих на диспансерном учете, а также индивидуальные карты на больных призывников;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призывную комиссию необходимым инструментарием, медицинским и хозяйственным имуществом;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сообщать в ГУ "Отдел по делам обороны Темирского района" о призывниках, находящихся на стационарном лечении;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внутренних дел Темирского района" (А.Даулетов, по согласованию) выделить на период проведения призыва наряд полиции для охраны общественного порядка, а также обеспечить доставку лиц, уклоняющихся от призыва на воинскую службу.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финансов Темирского района" (М.Ниязмбетов) произвести финансирование мероприятий по организации призыва граждан в пределах, определенных бюджетом района на 2011 год.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ГУ "Отдел занятости и социальных программ Темирского района" (К.Бакиев) на период проведения призыва выделить общественных работников, из числа безработных граждан для выполнения технических работ.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Н.Калауова.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Б.Каниев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№ 59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Сарсенбаев                - начальник районного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Нурболат Утеуович           по делам обороны,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Калауов                   - заместитель акима района,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Нуржауган Серикович        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Сатаева                   - врач районной центральной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Макпал Амитовна             поликлиники,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Куанов                    - заместитель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Еркин Тореханович           районного отдела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дел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Кушбаева                  - секретарь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Гульнар Изгалиевна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