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0c5" w14:textId="2f4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8 февраля 2011 года № 252. Зарегистрировано Управлением юстиции Темирского района 21 февраля 2011 года за № 3-10-142.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   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внесении изменений и дополнений в решение маслихата от 13 декабря 2010 года № 333 «Об областном бюджете на 2011-2013 годы»» от 21 января 2011 года № 361 районный</w:t>
      </w:r>
      <w:r>
        <w:rPr>
          <w:rFonts w:ascii="Times New Roman"/>
          <w:b/>
          <w:i w:val="false"/>
          <w:color w:val="000000"/>
          <w:sz w:val="28"/>
        </w:rPr>
        <w:t xml:space="preserve">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«2 867 461» заменить цифрами «2 861 494»,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«2 004 275» заменить цифрами «2 004 279»;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«26 450» заменить цифрами «26 446»;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«833 676» заменить цифрами «827 709»;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«2 867 461» заменить цифрами «2 981 864,8»;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«- 16 023» заменить цифрами «- 136 393,8»;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«14 123,9» заменить цифрами «134 493,8».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«20 257» заменить цифрами «19 290».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Б.ДАНДИБАЕВ                           Н.УТЕПОВ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от 8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7753"/>
        <w:gridCol w:w="27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2 861 494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2033785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2004279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175140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1661818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
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827709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827709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73"/>
        <w:gridCol w:w="653"/>
        <w:gridCol w:w="6933"/>
        <w:gridCol w:w="273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3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272 333,4 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214543,4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183538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14948,4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14948,4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1984382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1736941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1736941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123380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118333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239621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74563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137041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136 394 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от 8 февраля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73"/>
        <w:gridCol w:w="7733"/>
        <w:gridCol w:w="27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3181265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2241670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2209965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195754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170045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1826953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939595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73"/>
        <w:gridCol w:w="6833"/>
        <w:gridCol w:w="27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</w:t>
            </w:r>
          </w:p>
        </w:tc>
      </w:tr>
      <w:tr>
        <w:trPr>
          <w:trHeight w:val="13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3 181 265 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247706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214125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51572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2422030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1826414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344188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128119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122810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152597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- 16 023 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от 8 февраля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7753"/>
        <w:gridCol w:w="27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3259040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2453849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2419779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184032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2008441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8328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805191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73"/>
        <w:gridCol w:w="6833"/>
        <w:gridCol w:w="27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</w:t>
            </w:r>
          </w:p>
        </w:tc>
      </w:tr>
      <w:tr>
        <w:trPr>
          <w:trHeight w:val="1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3 259 040 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247051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212931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139748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2175478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134478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- 16 023 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