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94ac" w14:textId="2cd9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декабря 2011 года № 286. Зарегистрировано Департаментом юстиции Актюбинской области 16 января 2012 года № 3-9-160. Утратило силу решением маслихата Мугалжарского района от 24 января 2013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от 24.01.2013 № 73.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10 445 908,6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8 567 120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 9 201,3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32 820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1 836 767,3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10 487 479,2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 195 956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 198 145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2 189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              -237 526,6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237 526,6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Мугалжарского района Актюбинской области от 02.02.2012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  02.05.2012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пользование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2012-2014 годы» отрицательное сальдо, образовавшееся по состоянию на 31 декабря 1998 года в результате превышение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2012-2014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17 439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8 720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17 491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законодательством Республики Казахстан – 1 618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17 439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2012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размер бюджетного изъятия в областной бюджет в размере 4 734 097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поступление целевых текущих трансфертов из республиканского бюджета на общую сумму – 295 887,1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Присуждение грантов государственным учреждениям образования района за высокие показатели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Мугалжарского района Актюбинской области от 02.02.2012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  02.05.2012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поступление целевых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44 679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маслихата Мугалжарского района Актюбинской области от 02.05.2012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2012 год целевые текущие трансферты и трансферты на развитие на общую сумму – 1 496 201,2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и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к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Мугалжарского района Актюбинской области от 02.02.2012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02.05.2012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29.10.2012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2012 год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аппарата акима района в городе, города районного значения, поселка, аула 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реализацией и выполнением данного решения возложить на заместителя акима района Н.Аккул.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А.Ахмет                            С.Салыкбаев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Мугалжарского района Актюбинской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9"/>
        <w:gridCol w:w="806"/>
        <w:gridCol w:w="7250"/>
        <w:gridCol w:w="2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10 445 908,6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8 567 120,0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6 937 311,0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6 818 776,0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175 215,0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9 201,3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851,3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4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1 836 767,3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1 836 767,3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1 836 767,3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490 353,3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24"/>
        <w:gridCol w:w="825"/>
        <w:gridCol w:w="767"/>
        <w:gridCol w:w="6475"/>
        <w:gridCol w:w="27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10 487 479,2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284 981,9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247 049,8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50 384,2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50 234,2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179 874,6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175 437,5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19 777,1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19 777,1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16 709,1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18 155,0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18 155,0</w:t>
            </w:r>
          </w:p>
        </w:tc>
      </w:tr>
      <w:tr>
        <w:trPr>
          <w:trHeight w:val="19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политики,системы государственного планирования, исполнение бюджета, управление коммунальной собственностью, развитие предпринимательства и промышленности района(города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3 227 177,0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447 886,7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447 886,7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446 597,7</w:t>
            </w:r>
          </w:p>
        </w:tc>
      </w:tr>
      <w:tr>
        <w:trPr>
          <w:trHeight w:val="24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2 541 004,3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2 541 004,3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2 448 719,0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51 153,3</w:t>
            </w:r>
          </w:p>
        </w:tc>
      </w:tr>
      <w:tr>
        <w:trPr>
          <w:trHeight w:val="11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4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238 286,0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189 005,0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49 281,0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9 157,0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299 114,4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271 917,9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2 838,4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2 838,4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269 079,5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138 130,0</w:t>
            </w:r>
          </w:p>
        </w:tc>
      </w:tr>
      <w:tr>
        <w:trPr>
          <w:trHeight w:val="18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65096,0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21 701,9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22 594,0</w:t>
            </w:r>
          </w:p>
        </w:tc>
      </w:tr>
      <w:tr>
        <w:trPr>
          <w:trHeight w:val="14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27 196,5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27 196,5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1 165 201,3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193 978,0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180 542,0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49 180,0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916 804,6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790 369,6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158 938,3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3 181,3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469 563,0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126 435,0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54 418,7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51 518,7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28 375,1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13 204,6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212 307,0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44 259,0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11 561,0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25 644,0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7 230,1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7 230,1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сельского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15 812,3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10 008,0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7 880,5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</w:tr>
      <w:tr>
        <w:trPr>
          <w:trHeight w:val="17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125 839,0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115 013,0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336 281,2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335 586,2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18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5 972,3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5 972,3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233 675,0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222 460,0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92 598,9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65 248,9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органов, по выплате вознаграждений и инех платежей по займам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16 219,1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обьектов кондоминиум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(дефицит)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-237 526,6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профицита)бюджета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237 526,6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Мугалжарского района Актюбинской области от 02.02.2012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827"/>
        <w:gridCol w:w="766"/>
        <w:gridCol w:w="7179"/>
        <w:gridCol w:w="2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10 425 278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9 582 714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745 719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7 800 455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7 697 158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381 715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300 335</w:t>
            </w:r>
          </w:p>
        </w:tc>
      </w:tr>
      <w:tr>
        <w:trPr>
          <w:trHeight w:val="6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50 619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41 706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18 759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14 561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19 600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781 258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781 258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781 258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280 378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42"/>
        <w:gridCol w:w="768"/>
        <w:gridCol w:w="788"/>
        <w:gridCol w:w="6451"/>
        <w:gridCol w:w="27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10 425 278
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276 719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238 219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172 891</w:t>
            </w:r>
          </w:p>
        </w:tc>
      </w:tr>
      <w:tr>
        <w:trPr>
          <w:trHeight w:val="9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172 891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12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15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3 156 516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461 654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461 654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461 654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2 583 152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2 583 152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2 488 533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42 691</w:t>
            </w:r>
          </w:p>
        </w:tc>
      </w:tr>
      <w:tr>
        <w:trPr>
          <w:trHeight w:val="12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111 710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75 381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75 381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36 329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12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5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357 115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333 766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331 225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168 769</w:t>
            </w:r>
          </w:p>
        </w:tc>
      </w:tr>
      <w:tr>
        <w:trPr>
          <w:trHeight w:val="15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</w:p>
        </w:tc>
      </w:tr>
      <w:tr>
        <w:trPr>
          <w:trHeight w:val="15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23 349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23 349</w:t>
            </w:r>
          </w:p>
        </w:tc>
      </w:tr>
      <w:tr>
        <w:trPr>
          <w:trHeight w:val="9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22 729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562 582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431 968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425 499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345 499</w:t>
            </w:r>
          </w:p>
        </w:tc>
      </w:tr>
      <w:tr>
        <w:trPr>
          <w:trHeight w:val="9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68 264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66 264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62 350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62 350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219 238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53 504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63 981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8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45 611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44 911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12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2 621
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
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
</w:t>
            </w:r>
          </w:p>
        </w:tc>
      </w:tr>
      <w:tr>
        <w:trPr>
          <w:trHeight w:val="9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
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46"/>
        <w:gridCol w:w="979"/>
        <w:gridCol w:w="783"/>
        <w:gridCol w:w="6241"/>
        <w:gridCol w:w="27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-2 621
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48"/>
        <w:gridCol w:w="982"/>
        <w:gridCol w:w="7008"/>
        <w:gridCol w:w="27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
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43"/>
        <w:gridCol w:w="709"/>
        <w:gridCol w:w="788"/>
        <w:gridCol w:w="6527"/>
        <w:gridCol w:w="271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Мугалжарского района Актюбинской области от 02.02.2012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6"/>
        <w:gridCol w:w="707"/>
        <w:gridCol w:w="7120"/>
        <w:gridCol w:w="2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10 937 961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10 450 674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745 719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8 668 415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8 565 118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381 715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300 335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12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50 619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41 706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
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18 759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14 561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19 600
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425 981
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425 981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425 981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321 481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67"/>
        <w:gridCol w:w="749"/>
        <w:gridCol w:w="808"/>
        <w:gridCol w:w="6414"/>
        <w:gridCol w:w="27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10 937 961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276 427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10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172 191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12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5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3 200 164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2 696 764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2 696 764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2 501 729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150 035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330 885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328 344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168 769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10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110 969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82 054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42 992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65 218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8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12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5048
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7 281
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7 281
</w:t>
            </w:r>
          </w:p>
        </w:tc>
      </w:tr>
      <w:tr>
        <w:trPr>
          <w:trHeight w:val="10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7 281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67"/>
        <w:gridCol w:w="1001"/>
        <w:gridCol w:w="805"/>
        <w:gridCol w:w="6165"/>
        <w:gridCol w:w="27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0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-5 048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769"/>
        <w:gridCol w:w="1004"/>
        <w:gridCol w:w="6973"/>
        <w:gridCol w:w="27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7281
</w:t>
            </w:r>
          </w:p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67"/>
        <w:gridCol w:w="789"/>
        <w:gridCol w:w="809"/>
        <w:gridCol w:w="6405"/>
        <w:gridCol w:w="26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
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87"/>
        <w:gridCol w:w="869"/>
        <w:gridCol w:w="790"/>
        <w:gridCol w:w="90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Мугалжарского района Актюбинской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398"/>
        <w:gridCol w:w="2668"/>
        <w:gridCol w:w="1918"/>
        <w:gridCol w:w="1736"/>
        <w:gridCol w:w="1980"/>
      </w:tblGrid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22080,5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557,7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15849,0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175437,5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28375,1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563"/>
        <w:gridCol w:w="2788"/>
        <w:gridCol w:w="2628"/>
        <w:gridCol w:w="2729"/>
      </w:tblGrid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500"/>
        <w:gridCol w:w="2552"/>
        <w:gridCol w:w="3843"/>
        <w:gridCol w:w="1808"/>
      </w:tblGrid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63357,3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24864,0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22395,1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11439,5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10773,5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9597,3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10143,0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3340,0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