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a860" w14:textId="8e6a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18 октября 2011 года № 405. Зарегистрировано Департаментом юстиции Актюбинской области 10 ноября 2011 года № 3-9-154.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</w:t>
      </w:r>
      <w:r>
        <w:rPr>
          <w:rFonts w:ascii="Times New Roman"/>
          <w:b/>
          <w:i w:val="false"/>
          <w:color w:val="000000"/>
          <w:sz w:val="28"/>
        </w:rPr>
        <w:t>интернатных</w:t>
      </w:r>
      <w:r>
        <w:rPr>
          <w:rFonts w:ascii="Times New Roman"/>
          <w:b/>
          <w:i w:val="false"/>
          <w:color w:val="000000"/>
          <w:sz w:val="28"/>
        </w:rPr>
        <w:t xml:space="preserve">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Мугалжарского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Актюбинской области от 31.10.2012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статьи Закона Республики Казахстан от 23 января 2001 года № 148 "О местном государственном управлении и самоуправлении в Республике Казахстан", подпунктом 5-5) и 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в организациях и предприятиях Мугалжарского района независимо от форм собственности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постановления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Мугалжарского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Актюбинской области от 31.10.2012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и сельских округов возложить оказание социальной поддержки и содействия в трудоустройстве по месту жительства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изменениями, внесенным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Мугалжарского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Актюбинской области от 05.10.2015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