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1d5f" w14:textId="f77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 мая 2011 года № 250. Зарегистрировано Департаментом юстиции Актюбинской области 13 мая 2011 года № 3-9-144.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апреля 2011 года № 386 «О внесении изменений и дополнений в решение областного маслихата от 13 декабря 2010 года № 333 «Об областном бюджете на 2011-2013 годы»»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4, от 2 февраля 2011 года за № 5, от 9 февраля 2011 года за № 6, от 16 февраля 2011 года за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«8 667 057» заменить цифрами «9 054 324,6»,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«1 022 277» заменить цифрами «1 199 544,6»;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«8 858 858» заменить цифрами «9 246 125,6»;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«23 898» заменить цифрами «23 664»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ВОВ - 331,6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«32 352» заменить цифрами «34 522»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учреждений культуры - 25 000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здания акимата в городе Кандыагаш Мугалжарского района - 100 000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Кандыагаш Мугалжарского района - 50 000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С.Мамитов                          С.Салыкбаев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250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3"/>
        <w:gridCol w:w="773"/>
        <w:gridCol w:w="7093"/>
        <w:gridCol w:w="2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9 054 324,6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7 803 947,0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667 622,0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667 622,0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544 590,0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544 590,0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6 275 900,0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6 193 800,0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59 000,0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32 535,0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33 333,0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1 199 544,6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1 199 544,6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1 199 544,6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271 102,6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333"/>
        <w:gridCol w:w="2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9 246 125,6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272 883,0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239 331,0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46 327,0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14 740,0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161 261,0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160 961,0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16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3 228 003,6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367 109,6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2 572 071,0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2 572 071,0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2 529 483,0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288 823,0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Увиличение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321 615,6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295 963,6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293 536,6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136 370,0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83 831,6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592 486,0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131 091,0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124 777,0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365 920,0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266 168,0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266 168,0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95 475,0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31 402,0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40 460,0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355 475,5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25 455,5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24 348,2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25 951,2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333"/>
        <w:gridCol w:w="1211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-216 149,2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216 149,2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53"/>
        <w:gridCol w:w="813"/>
        <w:gridCol w:w="6353"/>
        <w:gridCol w:w="2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293"/>
        <w:gridCol w:w="2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893"/>
        <w:gridCol w:w="813"/>
        <w:gridCol w:w="6293"/>
        <w:gridCol w:w="2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250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3193"/>
        <w:gridCol w:w="2473"/>
        <w:gridCol w:w="267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160961,0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2427,0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33"/>
        <w:gridCol w:w="2573"/>
        <w:gridCol w:w="2473"/>
        <w:gridCol w:w="331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9045,0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323,0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3393"/>
        <w:gridCol w:w="2553"/>
        <w:gridCol w:w="243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паселках, аулах (селах), аульных (сельских) округах"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Кандыагаш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Эмба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70500,0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292808,0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