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5905" w14:textId="4fa5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7 февраля 2011 года № 229. Зарегистрировано Департаментом юстиции Актюбинской области 14 февраля 2011 года № 3-9-138. Утратило силу решением маслихата Мугалжарского района Актюбинской области от 21 декабря 2011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21.12.2011 № 290.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и постановлением акимата Актюбинской области от 26 января 2011 года № 22 «О внесении изменений и дополнений в постановление акимата области от 22 декабря 2010 года № 405 «О реализации решения областного маслихата «Об областном бюджете на 2011-2013 годы»»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2010 года № 214 «О районном бюджете на 2011-2013 годы» (зарегистрированное в Реестре государственной регистрации нормативных правовых актов за № 3-9-135, опубликованное в газете «Мугалжар» от 24 января 2011 года за № 4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«8 540 513» заменить цифрами «8 549 797»,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«895 733»  заменить цифрами «905 017»;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«8 540 513» заменить цифрами  «8 752 416,2»;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«-13 530,6» заменить цифрами «-216 149,2»;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«13 530,6» заменить цифрами «-216 149,2»;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«31 385» заменить цифрами «32 352»;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«255 928,0» заменить цифрами «256 145,0»;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«105 168» заменить цифрами «113 268»;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«10 000» заменить цифрами «3 200».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реализации и выполнением данного решения возложить на заместителя акима района Аккул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 С.Салыкбаев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2011 года № 229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13"/>
        <w:gridCol w:w="8393"/>
        <w:gridCol w:w="23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8 549 797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7 593 947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667 622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544 590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544 590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6 065 900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5 983 800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283 300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905 017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905 017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905 017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713"/>
        <w:gridCol w:w="793"/>
        <w:gridCol w:w="761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8 752 416,2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241 825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160 707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3 140 481,6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378 014,6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2 499 071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2 456 483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263 396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35 283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доступа к сети Интернет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274 732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272 191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19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178 462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79 008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179 246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4 094 378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4 094 378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4 094 378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4 078 030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13 530,0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93"/>
        <w:gridCol w:w="831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-216 149,2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216 149,2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93"/>
        <w:gridCol w:w="8253"/>
        <w:gridCol w:w="2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833"/>
        <w:gridCol w:w="793"/>
        <w:gridCol w:w="743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93"/>
        <w:gridCol w:w="8193"/>
        <w:gridCol w:w="2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202 619,2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2011 года № 229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833"/>
        <w:gridCol w:w="8133"/>
        <w:gridCol w:w="24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13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8 609 140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8 234 814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6 480 718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6 384 628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358 246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278 221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45 925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316 195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316 195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316 195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833"/>
        <w:gridCol w:w="773"/>
        <w:gridCol w:w="739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8 609 140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250 951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217 093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151 765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2 500 766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2 460 342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153 750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доступа к сети Интернет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222 182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219 641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18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13 530,0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3"/>
        <w:gridCol w:w="773"/>
        <w:gridCol w:w="8113"/>
        <w:gridCol w:w="25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-15 133,0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33"/>
        <w:gridCol w:w="7993"/>
        <w:gridCol w:w="25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813"/>
        <w:gridCol w:w="833"/>
        <w:gridCol w:w="723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2011 года № 229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793"/>
        <w:gridCol w:w="8053"/>
        <w:gridCol w:w="25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9 644 020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9 052 406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7 270 147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7 166 850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381 715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530 308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813"/>
        <w:gridCol w:w="693"/>
        <w:gridCol w:w="7453"/>
        <w:gridCol w:w="2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9 644 020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250 951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217 093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151 765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2 986 183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2 561 936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2 561 936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2 521 512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153 750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доступа к сети Интернет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222 182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219 641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69 546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57 839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18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813"/>
        <w:gridCol w:w="8133"/>
        <w:gridCol w:w="25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93"/>
        <w:gridCol w:w="8133"/>
        <w:gridCol w:w="25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793"/>
        <w:gridCol w:w="737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2011 года № 229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33"/>
        <w:gridCol w:w="1973"/>
        <w:gridCol w:w="1953"/>
        <w:gridCol w:w="1953"/>
        <w:gridCol w:w="1913"/>
        <w:gridCol w:w="205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г.Кандыагаш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г.Эмба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г.Жем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13"/>
        <w:gridCol w:w="2013"/>
        <w:gridCol w:w="1953"/>
        <w:gridCol w:w="1933"/>
        <w:gridCol w:w="231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г.Кандыагаш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г.Эмба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г.Жем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