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bf6c" w14:textId="9ceb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Байнассай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Байнассайского сельского округа Мартукского района Актюбинской обласити от 22 ноября 2011 года № 1. Зарегистрировано Управлением юстиции Мартукского района Актюбинской области 7 декабря 2011 года № 3-8-143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на русском языке внесены изменения, текст на казахском языке не меняется решением акима акима Байнассайского сельского округа Мартукского района Актюбинской области от 04.06.2019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решения на русском языке слова "аула", "аульного округа Байнассай", "аульного" заменены словами "села", "Байнассайского сельского округа", "сельского" решением акима Байнассайского сельского округа Мартукского района Актюбинской области от 24.02.2015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 решения на казахском языке слово "селолық" заменено словом "ауылдық" решением акима Байнассайского сельского округа Мартукского района Актюбинской области от 18.03.2017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 и учитывая мнение жителей села, аким Байнассайского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следующим улицам села Байнассай: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Мира - улица Бейбітшілік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Студентческая - улица Жастар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Подгорная - улица Ы.Алтынсарина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Механизаторская - улица Бөгенбай батыра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переулок - переулок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Заводской переулок - переулок Ынтымақ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Ф.Э. Дзержинского - улица Ф.Э. Дзержинский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акима Байнассайского сельского округа Мартукского района Актюбинской области от 04.06.2019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ведущего специалиста аппарата акима Байнассайского сельского округа Агайдарову К.З.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Кошмагамбетов С.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