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fd22" w14:textId="1c7f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21 февраля 2011 года № 43. Зарегистрировано Управлением юстиции Мартукского района Актюбинской области 23 февраля 2011 года № 3-8-125. Утратило силу постановлением акимата Мартукского района Актюбинской области от 16 апреля 2012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Мартукского района Актюбинской области от 16.04.2012 № 108.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№ 1149 «О назначении внеочередных выборов Президента Республики Казахстан», руководствуясь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Мартукской районной территориальной избирательной комиссией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Турмагамбетову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 Елеусизов М.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Мартукского районного акимата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"21" февраля 2011 года № 43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818"/>
        <w:gridCol w:w="6334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8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сельский округ: село Яйсан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спецшкола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сельский округ: село Каратогай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средняя школа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сельский округ: село Каратусай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продуктовый магазин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«Карасор»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Родниковка 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Дом культуры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 акима Аккудукского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средняя школа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сельский округ: село Хлебодаровка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Аппарат акима Хлебодаровского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Байнассайский сельский округ: село Байнассай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средняя школа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Байторысайский сельский округ: село Байторысай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средняя школа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сельский округ: село Курмансай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 акима Курмансайского сельского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округ: село Кызылжар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Танирбергенский сельский округ: село Танирберген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 акима Танирбергенского сельского округа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сельский округ: село Хазрет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 акима Хазретовского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сельский округ: село Мартук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основная школа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средняя школа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аппарат акима Мартукского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средняя школа гимназия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средняя школа №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