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20c" w14:textId="b157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сельского округа имени И.Курманова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И.Курманова Кобдинского района Актюбинской области от 12 июля 2011 года № 22. Зарегистрировано Управлением юстиции Кобдинского района Актюбинской области 9 августа 2011 года № 3-7-119.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Заголовок решения – в редакции решения акима сельского округа имени И.Курманова Хобдинского района Актюбинской области от 30.12.2014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По всему тексту решения слова "аульного", "аула" заменены соответственно словами "сельского", "села" решением акима сельского округа имени И.Курманова Хобдинского района Актюбинской области от 30.12.2014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Реквизиты с изменением, внесенным решением акима сельского округа имени И.Курманова Кобдинского района Актюбинской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сельского округа имени И.Курманова от 3 июня 2011 года № 1, аким сельского округа имени И.Курманова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сельского округа имени И.Курманова Кобдинского района Актюбинской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села Бегалы, расположенным в соответствии с прилагаемой к настоящему решению схематической картой: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улица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улица Исламгалия Курманова;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улица Толе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улица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улица Алии Молдагуловой.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Присвоить наименование улицам села Егиндибулак, расположенным в соответствии с прилагаемой к настоящему решению схематической картой: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улица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улица Астана;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Переименовать следующие улицы села Бегалы: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улицу Кызыл аскер – в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Мира – в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улицу Комсомола – в улицу Әйтеке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улицу Щербак – в улицу Достык.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