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8ca0" w14:textId="d408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4 июля 2011 года № 21. Зарегистрировано Управлением юстиции Кобдинского района Актюбинской области 8 августа 2011 года № 3-7-113.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Булакского сельского округа Хобдинского района Актюбинской области от 19.01.2015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Булакского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населения Булакского сельского округа от 20 мая 2011 года № 3, аким Булакского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Булакского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Юрий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Куляш Байсеитовой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Алии Молдагуловой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Кажыгали Байганина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Курмангазы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улица Каракоз Оразовой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улица Жамбыла 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улица Каракобда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улица 1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улицам села Талдысай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Алии Молдагуловой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Есет Батыра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наименования улицам села 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Алии Молдагуловой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Переименовать следующие улицы села Талдысай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Колхозная - в улицу Абат Байтак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Советская - в улицу Жанажол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Абат Батыр - в улицу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Переименовать следующие улицы села 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40 лет Победы - в улицу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Данное решение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