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dc770" w14:textId="cedc7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помещений для встреч кандидатов с избирателями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Кобдинского района Актюбинской области от 28 ноября 2011 года № 263. Зарегистрировано Департаментом юстиции Актюбинской области 9 декабря 2011 года № 3-7-135. Утратило силу - письмо аппарата акима Кобдинского района Актюбинской области от 19 марта 2012 года № 340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- письмо аппарата акима Кобдинского района Актюбинской области от 19.03.2012 № 340.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В соответствии с пунктом 4 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№ 2464 «О выборах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управлении и самоуправлении в Республике Казахстан»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кандидатам на договорной основе помещения для встреч с избирателями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заместителя акима района Елеусинову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А. Джусибалиев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районной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территориальной комиссии                 А. Сафиянов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ноября 2011 года № 263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Помещения, предоставляемые кандидатам для встреч с избирателями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1"/>
        <w:gridCol w:w="4494"/>
        <w:gridCol w:w="3614"/>
        <w:gridCol w:w="3511"/>
      </w:tblGrid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аульных округов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нахождение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Акырапский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культуры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Акырап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Бегалинский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«ЗО лет Казахстана» 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Калиновка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Бестауский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«Бестау» 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Бестау</w:t>
            </w:r>
          </w:p>
        </w:tc>
      </w:tr>
      <w:tr>
        <w:trPr>
          <w:trHeight w:val="30" w:hRule="atLeast"/>
        </w:trPr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Булакский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Патриотический центр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Алия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школа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Талдысай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школа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Бұлақ</w:t>
            </w:r>
          </w:p>
        </w:tc>
      </w:tr>
      <w:tr>
        <w:trPr>
          <w:trHeight w:val="30" w:hRule="atLeast"/>
        </w:trPr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им. Бильтабанова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клуб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им. Бильтабанова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клуб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Кусуткуль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Начальная школа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Байтак</w:t>
            </w:r>
          </w:p>
        </w:tc>
      </w:tr>
      <w:tr>
        <w:trPr>
          <w:trHeight w:val="30" w:hRule="atLeast"/>
        </w:trPr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Жарыкский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клуб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Жарық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Начальная школа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Ортак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Основная школа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Канай</w:t>
            </w:r>
          </w:p>
        </w:tc>
      </w:tr>
      <w:tr>
        <w:trPr>
          <w:trHeight w:val="30" w:hRule="atLeast"/>
        </w:trPr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Жарсайский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клуб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Жарсай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клуб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Караганды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клуб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Аксай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Жиренкопинский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школа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Жиренкопа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Жанаталапский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клуб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Жанаталап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Исатайский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клуб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Жарсай</w:t>
            </w:r>
          </w:p>
        </w:tc>
      </w:tr>
      <w:tr>
        <w:trPr>
          <w:trHeight w:val="30" w:hRule="atLeast"/>
        </w:trPr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Кобдинский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Кобда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технический лицей № 15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Кобда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Музыкальная школа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Кобда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Курсайский 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клуб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Курсай</w:t>
            </w:r>
          </w:p>
        </w:tc>
      </w:tr>
      <w:tr>
        <w:trPr>
          <w:trHeight w:val="30" w:hRule="atLeast"/>
        </w:trPr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школа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Кызылжар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клуб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Каракемер</w:t>
            </w:r>
          </w:p>
        </w:tc>
      </w:tr>
      <w:tr>
        <w:trPr>
          <w:trHeight w:val="30" w:hRule="atLeast"/>
        </w:trPr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им. Курманов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школа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Егиндыбулак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клуб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Бегала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Отекский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клуб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Отек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Сарбулакский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Школа - сад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Сарбулак</w:t>
            </w:r>
          </w:p>
        </w:tc>
      </w:tr>
      <w:tr>
        <w:trPr>
          <w:trHeight w:val="30" w:hRule="atLeast"/>
        </w:trPr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Сугалинский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клуб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Сугала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Основная школа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Когала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Основная школа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Кок - уй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Терисаккан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клуб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Терисаккан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