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2ccc" w14:textId="f55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№ 166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11 ноября 2011 года № 236. Зарегистрировано Департаментом юстиции Актюбинской области 22 ноября 2011 года № 3-7-134.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166 «О районном бюджете на 2011-2013 годы» (зарегистрированное в Реестре государственной регистрации нормативных правовых актов за № 3-7-98, опубликованное в газете «Кобда» от 27 января 2011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«3 471 875,1» заменить цифрами «3 472 884,2»,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«3 222 860,1» заменить цифрами «3 223 869,2»;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«3 485 062,7» заменить цифрами «3 486 071,8».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«26 413» заменить цифрами «25 104»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«8 194» заменить цифрами «8 192»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«9 223» заменить цифрами «8 022»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«3 700» заменить цифрами «7 221,1».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Т.НУРЖАНОВ                       Л.ИСМАГАМБЕТОВА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33"/>
        <w:gridCol w:w="7693"/>
        <w:gridCol w:w="247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2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3472884,2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235128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103317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31865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4541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3223869,2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3223869,2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3223869,2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853"/>
        <w:gridCol w:w="733"/>
        <w:gridCol w:w="6913"/>
        <w:gridCol w:w="247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3 486 071,8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209 747,8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189 093,8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12 394,0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51 689,6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47 157,5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125 010,2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120 891,3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обеспечения полноты сбора сумм от реализации разовых талонов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12 699,8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1 891 393,0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1 587 473,0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1 587 473,0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172 710,0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149 699,0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23 011,0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108 705,8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97 607,8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5 465,6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92 142,2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11 098,0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11 098,0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252 365,9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176 232,6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2 986,2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173 246,4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103 926,4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37 640,9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10 646,9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26 994,0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185 612,5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133 328,5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111 005,0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22 323,5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22 323,5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5 074,0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5 723,0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743 496,2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17 800,1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10 562,8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7 237,3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693 788,1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434 253,7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434 253,7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259 534,4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259 534,4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25 104,0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25 104,0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32 589,0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32 459,0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5 385,0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21 302,0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3"/>
        <w:gridCol w:w="7013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21 550,0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22 797,0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53"/>
        <w:gridCol w:w="693"/>
        <w:gridCol w:w="685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693"/>
        <w:gridCol w:w="6833"/>
        <w:gridCol w:w="2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-34 737,6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73"/>
        <w:gridCol w:w="6753"/>
        <w:gridCol w:w="2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93"/>
        <w:gridCol w:w="6693"/>
        <w:gridCol w:w="25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93"/>
        <w:gridCol w:w="6653"/>
        <w:gridCol w:w="26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