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06ca" w14:textId="be806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туберкулезным больным гражданам получающих амбулаторное лечение Кобдинского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Кобдинского района Актюбинской области от 27 июля 2011 года № 217. Зарегистрировано Департаментом юстиции Актюбинской области 16 августа 2011 года № 3-7-124. Утратило силу решением маслихата Хобдинского района Актюбинской области от 22 августа 2013 года № 115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Хобдинского района Актюбинской области от 22.08.2013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решения с изменением, внесенным решением Кобдинского районного маслихата Актюбинской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туберкулезным больным гражданам района получающих амбулаторное лечение ежемесячно в размере три тысяч тенге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Кобдинского районного маслихата Актюбинской области от 20.12.2012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"Кобдинский районный отдел занятости и социальных программ" обеспечить выполнение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Д.Жиенбекова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Исмагамбетова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