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0a91" w14:textId="c220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166 от 24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27 января 2011 года № 185. Зарегистрировано Управлением юстиции Кобдинского района Актюбинской области 16 февраля 2011 года № 3-7-99. Утратило силу решением маслихата Кобдинского района Актюбинской области от 20 декабря 2011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Кобдинского района Актюбинской области от 20.12.2011 № 250.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решением областного маслихата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«Об областном бюджете на 2011-2013 годы» от 21 января 2011 года № 361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166 «О районном бюджете на 2011-2013 годы» (зарегистрировано в Реестре государственной регистрации 17 января 2011 года № 3-7-98, опубликовано в газете «Кобда» от 27 января 2011 года № 4),следующие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«3 129 846» заменить цифрами «3 248 839»,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«2 880 831» заменить цифрами «2 999 824»;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«3 129 846» заменить цифрами «3 262 010,4»;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«-21 008,7» заменить цифрами «-21 008 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«1 246,3» заменить цифрами «1 247»;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«-21 008,7» заменить цифрами «-34 179,4»;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«21 008,7» заменить цифрами «34 179,4».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«452 425 » заменить цифрами «121 618»;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водоснабжения – 337 033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«80 976 » заменить цифрами «100 380»;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«1 667 » заменить цифрами «8 167»;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«111 856 » заменить цифрами «144 226»;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капитального и текущего ремонта школ - 54 493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Д.КОПЕСОВ                             И.КОБЛАНОВ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166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2011 года № 185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753"/>
        <w:gridCol w:w="7973"/>
        <w:gridCol w:w="249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8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3248839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235160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101260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94220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
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16910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1815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2999824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2999824
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3"/>
        <w:gridCol w:w="793"/>
        <w:gridCol w:w="813"/>
        <w:gridCol w:w="7133"/>
        <w:gridCol w:w="2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 )</w:t>
            </w:r>
          </w:p>
        </w:tc>
      </w:tr>
      <w:tr>
        <w:trPr>
          <w:trHeight w:val="21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адм.б.прог.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3 262 010,4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209 327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189 913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13 140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48 889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127 884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10 855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10 855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11 811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11 811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1 885 926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120 921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120 921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1 593 474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1 593 474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1 554 073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171 531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21 832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97 403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87 334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81 015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10 069
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87 389,4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64 184,4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64 184,4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40 799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23 105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10 486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12 619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164 118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111 695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111 695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37 977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32 903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32 216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12 667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7 144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5 523
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746 765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13 840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10 140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703 257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401 259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401 259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301 998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301 998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22204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22204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33 070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32 102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5148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20382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773"/>
        <w:gridCol w:w="773"/>
        <w:gridCol w:w="7173"/>
        <w:gridCol w:w="24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21008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22255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753"/>
        <w:gridCol w:w="773"/>
        <w:gridCol w:w="7173"/>
        <w:gridCol w:w="2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53"/>
        <w:gridCol w:w="653"/>
        <w:gridCol w:w="913"/>
        <w:gridCol w:w="715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Отделов финансов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-34 179,4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3"/>
        <w:gridCol w:w="673"/>
        <w:gridCol w:w="773"/>
        <w:gridCol w:w="721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13"/>
        <w:gridCol w:w="733"/>
        <w:gridCol w:w="7213"/>
        <w:gridCol w:w="2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3"/>
        <w:gridCol w:w="713"/>
        <w:gridCol w:w="753"/>
        <w:gridCol w:w="7193"/>
        <w:gridCol w:w="25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19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13 171,4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