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ccf11" w14:textId="40ccf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Мира села Бадамша в улицу имени Жоныса Укубаева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Бадамшинского сельского округа Каргалинского района Актюбинской области от 4 апреля 2011 года № 1. Зарегистрировано Управлением юстиции Каргалинского района Актюбинской области 28 апреля 2011 года № 3-6-121.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реквизитах указанного решения на русском языке слова "сельского округа Бадамша" заменено словами "Бадамшинского сельского округа" решением акима Бадамшинского сельского округа Каргалинского района Актюбинской области от 26.12.2018 </w:t>
      </w:r>
      <w:r>
        <w:rPr>
          <w:rFonts w:ascii="Times New Roman"/>
          <w:b w:val="false"/>
          <w:i w:val="false"/>
          <w:color w:val="ff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реквизитах, заголовке и по всему тексту решения на казахском языке слова "селолық", "селосының" заменено словами "ауылдық", "ауылының", текст на русском языке без изменений решением акима Бадамшинского сельского округа Каргалинского района Актюбинской области от 15.06.2017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учитывая мнения населения села, аким Бадамшинского сельского округа Каргалинского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в редакции решения акима Бадамшинского сельского округа Каргалинского района Актюбинской области от 26.12.2018 </w:t>
      </w:r>
      <w:r>
        <w:rPr>
          <w:rFonts w:ascii="Times New Roman"/>
          <w:b w:val="false"/>
          <w:i w:val="false"/>
          <w:color w:val="00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Мира села Бадамша в улицу имени Жоныса Укубаева.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Бадамшинского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Ж.Уразбаев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