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ac61" w14:textId="d61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1995 года рождения к призывному участку отдела по делам обороны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20 декабря 2011 года № 23. Зарегистрировано Департаментом юстиции Актюбинской области 16 января 2012 года № 3-6-133. Утратило силу в связи с истечением срока применения - (письмо акимата Каргалинского района Актюбинской области от 15 января 2013 года № 05-10/20).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Каргалинского района Актюбинской области от 15.01.2013 № 05-10/20).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"О местном государственном управлении и самоуправлении в Республике Казахстан" и статьей 17 Закона Республики Казахстан от 8 июля 2005 года № 74 "О воинской обязанности и воинской службе",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 1995 года рождения, постоянно или временно проживающих на территории района, к призывному участку государственного учреждения "Отдел по делам обороны Каргалинского района" в период с января по март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начальника государственного учреждения "Отдел по делам обороны Каргалинского района" (Д.Шайжанову по согласованию):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соответствующие мероприятия вытекающие из данного решения;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информацию по исполнению данного решения в аппарат акима района до 25 марта 2012 года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Тынымгереева И.Д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