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ca8" w14:textId="20b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31 августа 2011 года № 246. Зарегистрировано Управлением юстиции Каргалинского района Актюбинской области 20 сентября 2011 года № 3-6-126. Утратило силу постановлением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для предприятий и организаций, независимо от форм собственности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Каргалинского района Актюбинской области от 10.01.2013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Каргалинского района от 29 марта 2011 года № 86 "О дополнительных мерах по содействию занятости лиц, освобожденных из мест лишения свободы и несовершеннолетних выпускников интернатных организаций"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И. 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