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029e3" w14:textId="92029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улиц сел Жайсанбай Жайсанбайского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Жайсанбайского сельского округа Иргизского района Актюбинской области от 1 сентября 2011 года № 8. Зарегистрировано Управлением юстиции Иргизского района Актюбинской области 30 сентября 2011 года № 3-5-143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заголовке решения на казахском языке слова "селолық", "селосының" заменены словами "ауылдық", "ауылының" решением акима Жайсанбайского сельского округа Иргизского района Актюбинской области от 15.02.2017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По всему тексту решения на государственном языке слова "селосы", "селосының", "селолық" заменены соответственно словами "ауылы", "ауылының", "ауылдық" решением акима Жайсанбайского сельского округа Иргизского района Актюбинской области от 05.01.2015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№ 148 "О местном государственном управлении и самоуправлении в Республике Казахстан", подпунктом 4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№ 4200 "Об административно – территориальном устройстве Республики Казахстан", на основании протоколом конференции жителей населенного пункта Жайсанбай, аким Жайсанбайского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Присвоить нижеследующие названия улицам населенного пункта села Жайсанбай Жайсаңбайского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Утебая Канахина;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Жумахмет Шалтакбаева;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Қазақстан Республикасы Тәуелсіздігіне - 20 жыл.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данного решения возложить на главного специалиста аппарата акима сельского округа Г.Байтакову.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по истечению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32"/>
        <w:gridCol w:w="4368"/>
      </w:tblGrid>
      <w:tr>
        <w:trPr>
          <w:trHeight w:val="30" w:hRule="atLeast"/>
        </w:trPr>
        <w:tc>
          <w:tcPr>
            <w:tcW w:w="7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Жайсанбайского сельского округа: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СЕРМАГАНБЕТОВ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