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14e5" w14:textId="e351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Иргиз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5 декабря 2011 года № 94. Зарегистрировано Управлением юстиции Иргизского района Актюбинской области 14 декабря 2011 года № 3-5-149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реквизитах, заголовке и по всему тексту решения на казахском языке слова "селолық", "селосының" заменены словами "ауылдық", "ауылының", текст на русском языке не меняется решением акима Иргизского сельского округа Иргизского района Актюбинской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декбаря 1993 года № 4200 "Об административно-территориальном устройстве Республике Казахстан" и с учетом мнения населения аким 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безыменной улицам Иргизского сельского округа - улица Жаксылык Есболганова;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