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dfdb" w14:textId="cf7d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 Нура, Мамыр, Дукен, Белшер Нуринского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сельского округа Иргизского района Актюбинской области от 1 сентября 2011 года № 4. Зарегистрировано Управлением юстиции Иргизского района Актюбинской области 30 сентября 2011 года № 3-5-142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указанного решения на государственном языке слова "селосының", "селолық", "селоларының" заменены соответственно словами "ауылының", "ауылдық", "ауылдарының" решением акима Нуринского сельского округа Иргизского района Актюбинской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административно–территориальном устройстве Республики Казахстан", на основании протоколов конференции жителей сел Нура, Мамыр, Дукен, Белшер аким Нуринского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нижеследующие названия улицам населенных пунктов Нуринского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улицам села Нура: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Темирбек Жургенова;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Толеумурат Кишкентаева;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Абдибек Мамбетов;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Ыбырай Достаева;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улицам села Мамыр: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Абу бакси.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улицам села Дукен: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Куркебай Рспанбетова.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улицам села Белшер: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Серик Сатанова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ведущего специалиста аппарата акима сельского округа Г.Калиеву.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Нуринского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