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ee41" w14:textId="864e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режима карантинной зоны на территории населенного пункта Жарма Аманкольского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Аманкольского сельского округа Иргизского района Актюбинской области от 6 декабря 2011 года № 18. Зарегистрировано Управлением юстиции Иргизского района Актюбинской области 6 января 2012 года № 3-5-151. Утратило силу решением акима Аманкольского сельского округа Иргизского района Актюбинской области от 1 ноября 2012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Аманкольского сельского округа Иргизского района Актюбинской области от 01.11.2012 № 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«О местном государственном управлении и самоуправлении в Республике Казахстан», подпунктом 7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 и на основании представления от 11 октября 2011 года № 3-4/614 главного государственного ветеринарно-санитарного инспектора территориальной инспекции Иргизского района аким Аманкольского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очага бешнства собак на территории населенного пункта Жарма Аманкольского сельского округа установить ветеринарный режим карантинной зоны с введением карантинного режима и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главного специалиста аппарата акима сельского округа С.Дукенбаеву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Аманкольского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 Ж. Кайыров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